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before="796" w:after="444" w:line="438" w:lineRule="exact"/>
        <w:ind w:right="2784"/>
        <w:jc w:val="right"/>
      </w:pPr>
      <w:r>
        <w:rPr>
          <w:rFonts w:hint="eastAsia" w:ascii="宋体" w:hAnsi="宋体" w:eastAsia="宋体"/>
          <w:b w:val="0"/>
          <w:i w:val="0"/>
          <w:color w:val="000000"/>
          <w:sz w:val="44"/>
          <w:lang w:eastAsia="zh-CN"/>
        </w:rPr>
        <w:t>第三师图木舒克市</w:t>
      </w:r>
      <w:r>
        <w:rPr>
          <w:rFonts w:ascii="宋体" w:hAnsi="宋体" w:eastAsia="宋体"/>
          <w:b w:val="0"/>
          <w:i w:val="0"/>
          <w:color w:val="000000"/>
          <w:sz w:val="44"/>
        </w:rPr>
        <w:t>公安机关涉企行政检查事项</w:t>
      </w:r>
    </w:p>
    <w:tbl>
      <w:tblPr>
        <w:tblStyle w:val="32"/>
        <w:tblW w:w="14325" w:type="dxa"/>
        <w:tblInd w:w="10" w:type="dxa"/>
        <w:tblLayout w:type="fixed"/>
        <w:tblCellMar>
          <w:top w:w="0" w:type="dxa"/>
          <w:left w:w="108" w:type="dxa"/>
          <w:bottom w:w="0" w:type="dxa"/>
          <w:right w:w="108" w:type="dxa"/>
        </w:tblCellMar>
      </w:tblPr>
      <w:tblGrid>
        <w:gridCol w:w="2865"/>
        <w:gridCol w:w="2865"/>
        <w:gridCol w:w="2865"/>
        <w:gridCol w:w="2865"/>
        <w:gridCol w:w="2865"/>
      </w:tblGrid>
      <w:tr>
        <w:tblPrEx>
          <w:tblLayout w:type="fixed"/>
          <w:tblCellMar>
            <w:top w:w="0" w:type="dxa"/>
            <w:left w:w="108" w:type="dxa"/>
            <w:bottom w:w="0" w:type="dxa"/>
            <w:right w:w="108" w:type="dxa"/>
          </w:tblCellMar>
        </w:tblPrEx>
        <w:trPr>
          <w:trHeight w:val="1044" w:hRule="exact"/>
        </w:trPr>
        <w:tc>
          <w:tcPr>
            <w:tcW w:w="2865" w:type="dxa"/>
            <w:tcBorders>
              <w:top w:val="single" w:color="000000" w:sz="8" w:space="0"/>
              <w:left w:val="single" w:color="000000" w:sz="8" w:space="0"/>
              <w:bottom w:val="single" w:color="000000" w:sz="8" w:space="0"/>
              <w:right w:val="single" w:color="000000" w:sz="8" w:space="0"/>
            </w:tcBorders>
            <w:tcMar>
              <w:left w:w="0" w:type="dxa"/>
              <w:right w:w="0" w:type="dxa"/>
            </w:tcMar>
          </w:tcPr>
          <w:p>
            <w:pPr>
              <w:widowControl/>
              <w:autoSpaceDE w:val="0"/>
              <w:autoSpaceDN w:val="0"/>
              <w:spacing w:before="408" w:after="0" w:line="240" w:lineRule="exact"/>
              <w:ind w:left="0" w:right="0" w:firstLine="0"/>
              <w:jc w:val="center"/>
            </w:pPr>
            <w:r>
              <w:rPr>
                <w:rFonts w:ascii="黑体" w:hAnsi="黑体" w:eastAsia="黑体"/>
                <w:b w:val="0"/>
                <w:i w:val="0"/>
                <w:color w:val="000000"/>
                <w:sz w:val="24"/>
              </w:rPr>
              <w:t>检查主体</w:t>
            </w:r>
          </w:p>
        </w:tc>
        <w:tc>
          <w:tcPr>
            <w:tcW w:w="2865" w:type="dxa"/>
            <w:tcBorders>
              <w:top w:val="single" w:color="000000" w:sz="8" w:space="0"/>
              <w:left w:val="single" w:color="000000" w:sz="8" w:space="0"/>
              <w:bottom w:val="single" w:color="000000" w:sz="8" w:space="0"/>
              <w:right w:val="single" w:color="000000" w:sz="6" w:space="0"/>
            </w:tcBorders>
            <w:tcMar>
              <w:left w:w="0" w:type="dxa"/>
              <w:right w:w="0" w:type="dxa"/>
            </w:tcMar>
          </w:tcPr>
          <w:p>
            <w:pPr>
              <w:widowControl/>
              <w:autoSpaceDE w:val="0"/>
              <w:autoSpaceDN w:val="0"/>
              <w:spacing w:before="382" w:after="0" w:line="266" w:lineRule="exact"/>
              <w:ind w:left="0" w:right="0" w:firstLine="0"/>
              <w:jc w:val="center"/>
            </w:pPr>
            <w:r>
              <w:rPr>
                <w:rFonts w:ascii="黑体" w:hAnsi="黑体" w:eastAsia="黑体"/>
                <w:b w:val="0"/>
                <w:i w:val="0"/>
                <w:color w:val="000000"/>
                <w:sz w:val="24"/>
              </w:rPr>
              <w:t>检查对象</w:t>
            </w:r>
            <w:r>
              <w:rPr>
                <w:rFonts w:ascii="TimesNewRomanPSMT" w:hAnsi="TimesNewRomanPSMT" w:eastAsia="TimesNewRomanPSMT"/>
                <w:b w:val="0"/>
                <w:i w:val="0"/>
                <w:color w:val="000000"/>
                <w:sz w:val="24"/>
              </w:rPr>
              <w:t xml:space="preserve">  </w:t>
            </w:r>
            <w:r>
              <w:rPr>
                <w:rFonts w:ascii="黑体" w:hAnsi="黑体" w:eastAsia="黑体"/>
                <w:b w:val="0"/>
                <w:i w:val="0"/>
                <w:color w:val="000000"/>
                <w:sz w:val="24"/>
              </w:rPr>
              <w:t>范围</w:t>
            </w:r>
          </w:p>
        </w:tc>
        <w:tc>
          <w:tcPr>
            <w:tcW w:w="2865" w:type="dxa"/>
            <w:tcBorders>
              <w:top w:val="single" w:color="000000" w:sz="8" w:space="0"/>
              <w:left w:val="single" w:color="000000" w:sz="6" w:space="0"/>
              <w:bottom w:val="single" w:color="000000" w:sz="8" w:space="0"/>
              <w:right w:val="single" w:color="000000" w:sz="6" w:space="0"/>
            </w:tcBorders>
            <w:tcMar>
              <w:left w:w="0" w:type="dxa"/>
              <w:right w:w="0" w:type="dxa"/>
            </w:tcMar>
          </w:tcPr>
          <w:p>
            <w:pPr>
              <w:widowControl/>
              <w:autoSpaceDE w:val="0"/>
              <w:autoSpaceDN w:val="0"/>
              <w:spacing w:before="408" w:after="0" w:line="240" w:lineRule="exact"/>
              <w:ind w:left="0" w:right="0" w:firstLine="0"/>
              <w:jc w:val="center"/>
            </w:pPr>
            <w:r>
              <w:rPr>
                <w:rFonts w:ascii="黑体" w:hAnsi="黑体" w:eastAsia="黑体"/>
                <w:b w:val="0"/>
                <w:i w:val="0"/>
                <w:color w:val="000000"/>
                <w:sz w:val="24"/>
              </w:rPr>
              <w:t>检查事项名称</w:t>
            </w:r>
          </w:p>
        </w:tc>
        <w:tc>
          <w:tcPr>
            <w:tcW w:w="2865" w:type="dxa"/>
            <w:tcBorders>
              <w:top w:val="single" w:color="000000" w:sz="8" w:space="0"/>
              <w:left w:val="single" w:color="000000" w:sz="6" w:space="0"/>
              <w:bottom w:val="single" w:color="000000" w:sz="8" w:space="0"/>
              <w:right w:val="single" w:color="000000" w:sz="8" w:space="0"/>
            </w:tcBorders>
            <w:tcMar>
              <w:left w:w="0" w:type="dxa"/>
              <w:right w:w="0" w:type="dxa"/>
            </w:tcMar>
          </w:tcPr>
          <w:p>
            <w:pPr>
              <w:widowControl/>
              <w:autoSpaceDE w:val="0"/>
              <w:autoSpaceDN w:val="0"/>
              <w:spacing w:before="408" w:after="0" w:line="240" w:lineRule="exact"/>
              <w:ind w:left="0" w:right="0" w:firstLine="0"/>
              <w:jc w:val="center"/>
            </w:pPr>
            <w:r>
              <w:rPr>
                <w:rFonts w:ascii="黑体" w:hAnsi="黑体" w:eastAsia="黑体"/>
                <w:b w:val="0"/>
                <w:i w:val="0"/>
                <w:color w:val="000000"/>
                <w:sz w:val="24"/>
              </w:rPr>
              <w:t>检查依据</w:t>
            </w:r>
          </w:p>
        </w:tc>
        <w:tc>
          <w:tcPr>
            <w:tcW w:w="2865" w:type="dxa"/>
            <w:tcBorders>
              <w:top w:val="single" w:color="000000" w:sz="8" w:space="0"/>
              <w:left w:val="single" w:color="000000" w:sz="8" w:space="0"/>
              <w:bottom w:val="single" w:color="000000" w:sz="8" w:space="0"/>
              <w:right w:val="single" w:color="000000" w:sz="8" w:space="0"/>
            </w:tcBorders>
            <w:tcMar>
              <w:left w:w="0" w:type="dxa"/>
              <w:right w:w="0" w:type="dxa"/>
            </w:tcMar>
          </w:tcPr>
          <w:p>
            <w:pPr>
              <w:widowControl/>
              <w:autoSpaceDE w:val="0"/>
              <w:autoSpaceDN w:val="0"/>
              <w:spacing w:before="48" w:after="0" w:line="302" w:lineRule="exact"/>
              <w:ind w:left="0" w:right="0" w:firstLine="0"/>
              <w:jc w:val="center"/>
            </w:pPr>
            <w:r>
              <w:rPr>
                <w:rFonts w:ascii="黑体" w:hAnsi="黑体" w:eastAsia="黑体"/>
                <w:b w:val="0"/>
                <w:i w:val="0"/>
                <w:color w:val="000000"/>
                <w:sz w:val="24"/>
              </w:rPr>
              <w:t>检查方式及否适用</w:t>
            </w:r>
            <w:r>
              <w:rPr>
                <w:rFonts w:ascii="TimesNewRomanPSMT" w:hAnsi="TimesNewRomanPSMT" w:eastAsia="TimesNewRomanPSMT"/>
                <w:b w:val="0"/>
                <w:i w:val="0"/>
                <w:color w:val="000000"/>
                <w:sz w:val="24"/>
              </w:rPr>
              <w:t>"</w:t>
            </w:r>
            <w:r>
              <w:rPr>
                <w:rFonts w:ascii="黑体" w:hAnsi="黑体" w:eastAsia="黑体"/>
                <w:b w:val="0"/>
                <w:i w:val="0"/>
                <w:color w:val="000000"/>
                <w:sz w:val="24"/>
              </w:rPr>
              <w:t>非现场检查</w:t>
            </w:r>
            <w:r>
              <w:rPr>
                <w:rFonts w:ascii="TimesNewRomanPSMT" w:hAnsi="TimesNewRomanPSMT" w:eastAsia="TimesNewRomanPSMT"/>
                <w:b w:val="0"/>
                <w:i w:val="0"/>
                <w:color w:val="000000"/>
                <w:sz w:val="24"/>
              </w:rPr>
              <w:t>"</w:t>
            </w:r>
            <w:r>
              <w:rPr>
                <w:rFonts w:ascii="黑体" w:hAnsi="黑体" w:eastAsia="黑体"/>
                <w:b w:val="0"/>
                <w:i w:val="0"/>
                <w:color w:val="000000"/>
                <w:sz w:val="24"/>
              </w:rPr>
              <w:t>（如无人机巡查</w:t>
            </w:r>
          </w:p>
          <w:p>
            <w:pPr>
              <w:widowControl/>
              <w:autoSpaceDE w:val="0"/>
              <w:autoSpaceDN w:val="0"/>
              <w:spacing w:before="56" w:after="0" w:line="240" w:lineRule="exact"/>
              <w:ind w:left="0" w:right="0" w:firstLine="0"/>
              <w:jc w:val="center"/>
            </w:pPr>
            <w:r>
              <w:rPr>
                <w:rFonts w:ascii="黑体" w:hAnsi="黑体" w:eastAsia="黑体"/>
                <w:b w:val="0"/>
                <w:i w:val="0"/>
                <w:color w:val="000000"/>
                <w:sz w:val="24"/>
              </w:rPr>
              <w:t>、在线监测）</w:t>
            </w:r>
          </w:p>
        </w:tc>
      </w:tr>
      <w:tr>
        <w:tblPrEx>
          <w:tblLayout w:type="fixed"/>
          <w:tblCellMar>
            <w:top w:w="0" w:type="dxa"/>
            <w:left w:w="108" w:type="dxa"/>
            <w:bottom w:w="0" w:type="dxa"/>
            <w:right w:w="108" w:type="dxa"/>
          </w:tblCellMar>
        </w:tblPrEx>
        <w:trPr>
          <w:trHeight w:val="2204" w:hRule="exact"/>
        </w:trPr>
        <w:tc>
          <w:tcPr>
            <w:tcW w:w="2865" w:type="dxa"/>
            <w:tcBorders>
              <w:top w:val="single" w:color="000000" w:sz="8" w:space="0"/>
              <w:left w:val="single" w:color="000000" w:sz="8" w:space="0"/>
              <w:bottom w:val="single" w:color="000000" w:sz="8" w:space="0"/>
              <w:right w:val="single" w:color="000000" w:sz="8" w:space="0"/>
            </w:tcBorders>
            <w:tcMar>
              <w:left w:w="0" w:type="dxa"/>
              <w:right w:w="0" w:type="dxa"/>
            </w:tcMar>
          </w:tcPr>
          <w:p>
            <w:pPr>
              <w:widowControl/>
              <w:autoSpaceDE w:val="0"/>
              <w:autoSpaceDN w:val="0"/>
              <w:spacing w:before="316" w:after="0" w:line="292"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865" w:type="dxa"/>
            <w:tcBorders>
              <w:top w:val="single" w:color="000000" w:sz="8" w:space="0"/>
              <w:left w:val="single" w:color="000000" w:sz="8" w:space="0"/>
              <w:bottom w:val="single" w:color="000000" w:sz="8" w:space="0"/>
              <w:right w:val="single" w:color="000000" w:sz="6" w:space="0"/>
            </w:tcBorders>
            <w:tcMar>
              <w:left w:w="0" w:type="dxa"/>
              <w:right w:w="0" w:type="dxa"/>
            </w:tcMar>
          </w:tcPr>
          <w:p>
            <w:pPr>
              <w:widowControl/>
              <w:autoSpaceDE w:val="0"/>
              <w:autoSpaceDN w:val="0"/>
              <w:spacing w:before="514" w:after="0" w:line="240" w:lineRule="exact"/>
              <w:ind w:left="0" w:right="0" w:firstLine="0"/>
              <w:jc w:val="center"/>
            </w:pPr>
            <w:r>
              <w:rPr>
                <w:rFonts w:ascii="宋体" w:hAnsi="宋体" w:eastAsia="宋体"/>
                <w:b w:val="0"/>
                <w:i w:val="0"/>
                <w:color w:val="000000"/>
                <w:sz w:val="24"/>
              </w:rPr>
              <w:t>旅店业</w:t>
            </w:r>
          </w:p>
        </w:tc>
        <w:tc>
          <w:tcPr>
            <w:tcW w:w="2865" w:type="dxa"/>
            <w:tcBorders>
              <w:top w:val="single" w:color="000000" w:sz="8" w:space="0"/>
              <w:left w:val="single" w:color="000000" w:sz="6" w:space="0"/>
              <w:bottom w:val="single" w:color="000000" w:sz="8" w:space="0"/>
              <w:right w:val="single" w:color="000000" w:sz="6" w:space="0"/>
            </w:tcBorders>
            <w:tcMar>
              <w:left w:w="0" w:type="dxa"/>
              <w:right w:w="0" w:type="dxa"/>
            </w:tcMar>
          </w:tcPr>
          <w:p>
            <w:pPr>
              <w:widowControl/>
              <w:autoSpaceDE w:val="0"/>
              <w:autoSpaceDN w:val="0"/>
              <w:spacing w:before="172" w:after="0" w:line="290" w:lineRule="exact"/>
              <w:ind w:left="134" w:right="134" w:firstLine="0"/>
              <w:jc w:val="center"/>
            </w:pPr>
            <w:r>
              <w:rPr>
                <w:rFonts w:ascii="宋体" w:hAnsi="宋体" w:eastAsia="宋体"/>
                <w:b w:val="0"/>
                <w:i w:val="0"/>
                <w:color w:val="000000"/>
                <w:sz w:val="24"/>
              </w:rPr>
              <w:t>检查是否按要求登记人员基本信息、按要求录入管理平台并推送公安机关</w:t>
            </w:r>
          </w:p>
        </w:tc>
        <w:tc>
          <w:tcPr>
            <w:tcW w:w="2865" w:type="dxa"/>
            <w:tcBorders>
              <w:top w:val="single" w:color="000000" w:sz="8" w:space="0"/>
              <w:left w:val="single" w:color="000000" w:sz="6" w:space="0"/>
              <w:bottom w:val="single" w:color="000000" w:sz="8" w:space="0"/>
              <w:right w:val="single" w:color="000000" w:sz="8" w:space="0"/>
            </w:tcBorders>
            <w:tcMar>
              <w:left w:w="0" w:type="dxa"/>
              <w:right w:w="0" w:type="dxa"/>
            </w:tcMar>
          </w:tcPr>
          <w:p>
            <w:pPr>
              <w:widowControl/>
              <w:autoSpaceDE w:val="0"/>
              <w:autoSpaceDN w:val="0"/>
              <w:spacing w:before="0" w:after="0" w:line="302"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《中</w:t>
            </w:r>
            <w:r>
              <w:rPr>
                <w:rFonts w:hint="eastAsia" w:ascii="宋体" w:hAnsi="宋体" w:eastAsia="宋体"/>
                <w:b w:val="0"/>
                <w:i w:val="0"/>
                <w:color w:val="000000"/>
                <w:sz w:val="24"/>
                <w:lang w:val="en-US" w:eastAsia="zh-CN"/>
              </w:rPr>
              <w:t>华</w:t>
            </w:r>
            <w:r>
              <w:rPr>
                <w:rFonts w:ascii="宋体" w:hAnsi="宋体" w:eastAsia="宋体"/>
                <w:b w:val="0"/>
                <w:i w:val="0"/>
                <w:color w:val="000000"/>
                <w:sz w:val="24"/>
              </w:rPr>
              <w:t>人民共和国人民警察法》</w:t>
            </w:r>
            <w:bookmarkStart w:id="0" w:name="_GoBack"/>
            <w:bookmarkEnd w:id="0"/>
            <w:r>
              <w:br w:type="textWrapping"/>
            </w:r>
            <w:r>
              <w:rPr>
                <w:rFonts w:ascii="TimesNewRomanPSMT" w:hAnsi="TimesNewRomanPSMT" w:eastAsia="TimesNewRomanPSMT"/>
                <w:b w:val="0"/>
                <w:i w:val="0"/>
                <w:color w:val="000000"/>
                <w:sz w:val="24"/>
              </w:rPr>
              <w:t>2.</w:t>
            </w:r>
            <w:r>
              <w:rPr>
                <w:rFonts w:ascii="宋体" w:hAnsi="宋体" w:eastAsia="宋体"/>
                <w:b w:val="0"/>
                <w:i w:val="0"/>
                <w:color w:val="000000"/>
                <w:sz w:val="24"/>
              </w:rPr>
              <w:t>《中华人民共和国治安管理处罚法》</w:t>
            </w:r>
            <w:r>
              <w:rPr>
                <w:rFonts w:ascii="TimesNewRomanPSMT" w:hAnsi="TimesNewRomanPSMT" w:eastAsia="TimesNewRomanPSMT"/>
                <w:b w:val="0"/>
                <w:i w:val="0"/>
                <w:color w:val="000000"/>
                <w:sz w:val="24"/>
              </w:rPr>
              <w:t>3.</w:t>
            </w:r>
            <w:r>
              <w:rPr>
                <w:rFonts w:ascii="宋体" w:hAnsi="宋体" w:eastAsia="宋体"/>
                <w:b w:val="0"/>
                <w:i w:val="0"/>
                <w:color w:val="000000"/>
                <w:sz w:val="24"/>
              </w:rPr>
              <w:t>《中华人民共和国行政处罚法》</w:t>
            </w:r>
            <w:r>
              <w:br w:type="textWrapping"/>
            </w:r>
            <w:r>
              <w:rPr>
                <w:rFonts w:ascii="TimesNewRomanPSMT" w:hAnsi="TimesNewRomanPSMT" w:eastAsia="TimesNewRomanPSMT"/>
                <w:b w:val="0"/>
                <w:i w:val="0"/>
                <w:color w:val="000000"/>
                <w:sz w:val="24"/>
              </w:rPr>
              <w:t>4.</w:t>
            </w:r>
            <w:r>
              <w:rPr>
                <w:rFonts w:ascii="宋体" w:hAnsi="宋体" w:eastAsia="宋体"/>
                <w:b w:val="0"/>
                <w:i w:val="0"/>
                <w:color w:val="000000"/>
                <w:sz w:val="24"/>
              </w:rPr>
              <w:t>《旅馆业治安管理办法》</w:t>
            </w:r>
          </w:p>
        </w:tc>
        <w:tc>
          <w:tcPr>
            <w:tcW w:w="2865" w:type="dxa"/>
            <w:tcBorders>
              <w:top w:val="single" w:color="000000" w:sz="8" w:space="0"/>
              <w:left w:val="single" w:color="000000" w:sz="8" w:space="0"/>
              <w:bottom w:val="single" w:color="000000" w:sz="8" w:space="0"/>
              <w:right w:val="single" w:color="000000" w:sz="8" w:space="0"/>
            </w:tcBorders>
            <w:tcMar>
              <w:left w:w="0" w:type="dxa"/>
              <w:right w:w="0" w:type="dxa"/>
            </w:tcMar>
          </w:tcPr>
          <w:p>
            <w:pPr>
              <w:widowControl/>
              <w:autoSpaceDE w:val="0"/>
              <w:autoSpaceDN w:val="0"/>
              <w:spacing w:before="514" w:after="0" w:line="240" w:lineRule="exact"/>
              <w:ind w:left="0" w:right="0" w:firstLine="0"/>
              <w:jc w:val="center"/>
            </w:pPr>
            <w:r>
              <w:rPr>
                <w:rFonts w:ascii="宋体" w:hAnsi="宋体" w:eastAsia="宋体"/>
                <w:b w:val="0"/>
                <w:i w:val="0"/>
                <w:color w:val="000000"/>
                <w:sz w:val="24"/>
              </w:rPr>
              <w:t>现场检查</w:t>
            </w:r>
          </w:p>
        </w:tc>
      </w:tr>
      <w:tr>
        <w:tblPrEx>
          <w:tblLayout w:type="fixed"/>
          <w:tblCellMar>
            <w:top w:w="0" w:type="dxa"/>
            <w:left w:w="108" w:type="dxa"/>
            <w:bottom w:w="0" w:type="dxa"/>
            <w:right w:w="108" w:type="dxa"/>
          </w:tblCellMar>
        </w:tblPrEx>
        <w:trPr>
          <w:trHeight w:val="1552" w:hRule="exact"/>
        </w:trPr>
        <w:tc>
          <w:tcPr>
            <w:tcW w:w="2865" w:type="dxa"/>
            <w:tcBorders>
              <w:top w:val="single" w:color="000000" w:sz="8" w:space="0"/>
              <w:left w:val="single" w:color="000000" w:sz="8" w:space="0"/>
              <w:bottom w:val="single" w:color="000000" w:sz="6" w:space="0"/>
              <w:right w:val="single" w:color="000000" w:sz="8" w:space="0"/>
            </w:tcBorders>
            <w:tcMar>
              <w:left w:w="0" w:type="dxa"/>
              <w:right w:w="0" w:type="dxa"/>
            </w:tcMar>
          </w:tcPr>
          <w:p>
            <w:pPr>
              <w:widowControl/>
              <w:autoSpaceDE w:val="0"/>
              <w:autoSpaceDN w:val="0"/>
              <w:spacing w:before="320" w:after="0" w:line="290"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865" w:type="dxa"/>
            <w:tcBorders>
              <w:top w:val="single" w:color="000000" w:sz="8" w:space="0"/>
              <w:left w:val="single" w:color="000000" w:sz="8" w:space="0"/>
              <w:bottom w:val="single" w:color="000000" w:sz="6" w:space="0"/>
              <w:right w:val="single" w:color="000000" w:sz="6" w:space="0"/>
            </w:tcBorders>
            <w:tcMar>
              <w:left w:w="0" w:type="dxa"/>
              <w:right w:w="0" w:type="dxa"/>
            </w:tcMar>
          </w:tcPr>
          <w:p>
            <w:pPr>
              <w:widowControl/>
              <w:autoSpaceDE w:val="0"/>
              <w:autoSpaceDN w:val="0"/>
              <w:spacing w:before="514" w:after="0" w:line="240" w:lineRule="exact"/>
              <w:ind w:left="0" w:right="0" w:firstLine="0"/>
              <w:jc w:val="center"/>
            </w:pPr>
            <w:r>
              <w:rPr>
                <w:rFonts w:ascii="宋体" w:hAnsi="宋体" w:eastAsia="宋体"/>
                <w:b w:val="0"/>
                <w:i w:val="0"/>
                <w:color w:val="000000"/>
                <w:sz w:val="24"/>
              </w:rPr>
              <w:t>废品收购业</w:t>
            </w:r>
          </w:p>
        </w:tc>
        <w:tc>
          <w:tcPr>
            <w:tcW w:w="2865" w:type="dxa"/>
            <w:tcBorders>
              <w:top w:val="single" w:color="000000" w:sz="8" w:space="0"/>
              <w:left w:val="single" w:color="000000" w:sz="6" w:space="0"/>
              <w:bottom w:val="single" w:color="000000" w:sz="6" w:space="0"/>
              <w:right w:val="single" w:color="000000" w:sz="6" w:space="0"/>
            </w:tcBorders>
            <w:tcMar>
              <w:left w:w="0" w:type="dxa"/>
              <w:right w:w="0" w:type="dxa"/>
            </w:tcMar>
          </w:tcPr>
          <w:p>
            <w:pPr>
              <w:widowControl/>
              <w:autoSpaceDE w:val="0"/>
              <w:autoSpaceDN w:val="0"/>
              <w:spacing w:before="174" w:after="0" w:line="290" w:lineRule="exact"/>
              <w:ind w:left="0" w:right="0" w:firstLine="0"/>
              <w:jc w:val="center"/>
            </w:pPr>
            <w:r>
              <w:rPr>
                <w:rFonts w:ascii="宋体" w:hAnsi="宋体" w:eastAsia="宋体"/>
                <w:b w:val="0"/>
                <w:i w:val="0"/>
                <w:color w:val="000000"/>
                <w:sz w:val="24"/>
              </w:rPr>
              <w:t>检查是否按照营业执照经营范围收购废旧物品，并</w:t>
            </w:r>
          </w:p>
          <w:p>
            <w:pPr>
              <w:widowControl/>
              <w:autoSpaceDE w:val="0"/>
              <w:autoSpaceDN w:val="0"/>
              <w:spacing w:before="52" w:after="0" w:line="240" w:lineRule="exact"/>
              <w:ind w:left="0" w:right="0" w:firstLine="0"/>
              <w:jc w:val="center"/>
            </w:pPr>
            <w:r>
              <w:rPr>
                <w:rFonts w:ascii="宋体" w:hAnsi="宋体" w:eastAsia="宋体"/>
                <w:b w:val="0"/>
                <w:i w:val="0"/>
                <w:color w:val="000000"/>
                <w:sz w:val="24"/>
              </w:rPr>
              <w:t>如实登记</w:t>
            </w:r>
          </w:p>
        </w:tc>
        <w:tc>
          <w:tcPr>
            <w:tcW w:w="2865" w:type="dxa"/>
            <w:tcBorders>
              <w:top w:val="single" w:color="000000" w:sz="8" w:space="0"/>
              <w:left w:val="single" w:color="000000" w:sz="6" w:space="0"/>
              <w:bottom w:val="single" w:color="000000" w:sz="6" w:space="0"/>
              <w:right w:val="single" w:color="000000" w:sz="8" w:space="0"/>
            </w:tcBorders>
            <w:tcMar>
              <w:left w:w="0" w:type="dxa"/>
              <w:right w:w="0" w:type="dxa"/>
            </w:tcMar>
          </w:tcPr>
          <w:p>
            <w:pPr>
              <w:widowControl/>
              <w:autoSpaceDE w:val="0"/>
              <w:autoSpaceDN w:val="0"/>
              <w:spacing w:before="302" w:after="0" w:line="302"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《废旧金属收购业治安管理办法》</w:t>
            </w:r>
            <w:r>
              <w:br w:type="textWrapping"/>
            </w:r>
            <w:r>
              <w:rPr>
                <w:rFonts w:ascii="TimesNewRomanPSMT" w:hAnsi="TimesNewRomanPSMT" w:eastAsia="TimesNewRomanPSMT"/>
                <w:b w:val="0"/>
                <w:i w:val="0"/>
                <w:color w:val="000000"/>
                <w:sz w:val="24"/>
              </w:rPr>
              <w:t>2.</w:t>
            </w:r>
            <w:r>
              <w:rPr>
                <w:rFonts w:ascii="宋体" w:hAnsi="宋体" w:eastAsia="宋体"/>
                <w:b w:val="0"/>
                <w:i w:val="0"/>
                <w:color w:val="000000"/>
                <w:sz w:val="24"/>
              </w:rPr>
              <w:t>《中华人民共和国行政处罚法》</w:t>
            </w:r>
          </w:p>
        </w:tc>
        <w:tc>
          <w:tcPr>
            <w:tcW w:w="2865" w:type="dxa"/>
            <w:tcBorders>
              <w:top w:val="single" w:color="000000" w:sz="8" w:space="0"/>
              <w:left w:val="single" w:color="000000" w:sz="8" w:space="0"/>
              <w:bottom w:val="single" w:color="000000" w:sz="6" w:space="0"/>
              <w:right w:val="single" w:color="000000" w:sz="8" w:space="0"/>
            </w:tcBorders>
            <w:tcMar>
              <w:left w:w="0" w:type="dxa"/>
              <w:right w:w="0" w:type="dxa"/>
            </w:tcMar>
          </w:tcPr>
          <w:p>
            <w:pPr>
              <w:widowControl/>
              <w:autoSpaceDE w:val="0"/>
              <w:autoSpaceDN w:val="0"/>
              <w:spacing w:before="514" w:after="0" w:line="240" w:lineRule="exact"/>
              <w:ind w:left="0" w:right="0" w:firstLine="0"/>
              <w:jc w:val="center"/>
            </w:pPr>
            <w:r>
              <w:rPr>
                <w:rFonts w:ascii="宋体" w:hAnsi="宋体" w:eastAsia="宋体"/>
                <w:b w:val="0"/>
                <w:i w:val="0"/>
                <w:color w:val="000000"/>
                <w:sz w:val="24"/>
              </w:rPr>
              <w:t>现场检查</w:t>
            </w:r>
          </w:p>
        </w:tc>
      </w:tr>
      <w:tr>
        <w:tblPrEx>
          <w:tblLayout w:type="fixed"/>
          <w:tblCellMar>
            <w:top w:w="0" w:type="dxa"/>
            <w:left w:w="108" w:type="dxa"/>
            <w:bottom w:w="0" w:type="dxa"/>
            <w:right w:w="108" w:type="dxa"/>
          </w:tblCellMar>
        </w:tblPrEx>
        <w:trPr>
          <w:trHeight w:val="1737" w:hRule="exact"/>
        </w:trPr>
        <w:tc>
          <w:tcPr>
            <w:tcW w:w="2865" w:type="dxa"/>
            <w:tcBorders>
              <w:top w:val="single" w:color="000000" w:sz="6" w:space="0"/>
              <w:left w:val="single" w:color="000000" w:sz="8" w:space="0"/>
              <w:bottom w:val="single" w:color="000000" w:sz="6" w:space="0"/>
              <w:right w:val="single" w:color="000000" w:sz="8" w:space="0"/>
            </w:tcBorders>
            <w:tcMar>
              <w:left w:w="0" w:type="dxa"/>
              <w:right w:w="0" w:type="dxa"/>
            </w:tcMar>
          </w:tcPr>
          <w:p>
            <w:pPr>
              <w:widowControl/>
              <w:autoSpaceDE w:val="0"/>
              <w:autoSpaceDN w:val="0"/>
              <w:spacing w:before="314" w:after="0" w:line="294"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865" w:type="dxa"/>
            <w:tcBorders>
              <w:top w:val="single" w:color="000000" w:sz="6" w:space="0"/>
              <w:left w:val="single" w:color="000000" w:sz="8" w:space="0"/>
              <w:bottom w:val="single" w:color="000000" w:sz="6" w:space="0"/>
              <w:right w:val="single" w:color="000000" w:sz="6" w:space="0"/>
            </w:tcBorders>
            <w:tcMar>
              <w:left w:w="0" w:type="dxa"/>
              <w:right w:w="0" w:type="dxa"/>
            </w:tcMar>
          </w:tcPr>
          <w:p>
            <w:pPr>
              <w:widowControl/>
              <w:autoSpaceDE w:val="0"/>
              <w:autoSpaceDN w:val="0"/>
              <w:spacing w:before="170" w:after="0" w:line="294" w:lineRule="exact"/>
              <w:ind w:left="42" w:right="30" w:firstLine="0"/>
              <w:jc w:val="both"/>
            </w:pPr>
            <w:r>
              <w:rPr>
                <w:rFonts w:ascii="宋体" w:hAnsi="宋体" w:eastAsia="宋体"/>
                <w:b w:val="0"/>
                <w:i w:val="0"/>
                <w:color w:val="000000"/>
                <w:sz w:val="24"/>
              </w:rPr>
              <w:t>银行、学校、加油加气站、养老院、医院、工厂等企事业单位</w:t>
            </w:r>
          </w:p>
        </w:tc>
        <w:tc>
          <w:tcPr>
            <w:tcW w:w="2865" w:type="dxa"/>
            <w:tcBorders>
              <w:top w:val="single" w:color="000000" w:sz="6" w:space="0"/>
              <w:left w:val="single" w:color="000000" w:sz="6" w:space="0"/>
              <w:bottom w:val="single" w:color="000000" w:sz="6" w:space="0"/>
              <w:right w:val="single" w:color="000000" w:sz="6" w:space="0"/>
            </w:tcBorders>
            <w:tcMar>
              <w:left w:w="0" w:type="dxa"/>
              <w:right w:w="0" w:type="dxa"/>
            </w:tcMar>
          </w:tcPr>
          <w:p>
            <w:pPr>
              <w:widowControl/>
              <w:autoSpaceDE w:val="0"/>
              <w:autoSpaceDN w:val="0"/>
              <w:spacing w:before="168" w:after="0" w:line="294" w:lineRule="exact"/>
              <w:ind w:left="0" w:right="0" w:firstLine="0"/>
              <w:jc w:val="center"/>
            </w:pPr>
            <w:r>
              <w:rPr>
                <w:rFonts w:ascii="宋体" w:hAnsi="宋体" w:eastAsia="宋体"/>
                <w:b w:val="0"/>
                <w:i w:val="0"/>
                <w:color w:val="000000"/>
                <w:sz w:val="24"/>
              </w:rPr>
              <w:t>监督检查企业事业单位内部治安保卫是否落实主体</w:t>
            </w:r>
          </w:p>
          <w:p>
            <w:pPr>
              <w:widowControl/>
              <w:autoSpaceDE w:val="0"/>
              <w:autoSpaceDN w:val="0"/>
              <w:spacing w:before="52" w:after="0" w:line="240" w:lineRule="exact"/>
              <w:ind w:left="0" w:right="0" w:firstLine="0"/>
              <w:jc w:val="center"/>
            </w:pPr>
            <w:r>
              <w:rPr>
                <w:rFonts w:ascii="宋体" w:hAnsi="宋体" w:eastAsia="宋体"/>
                <w:b w:val="0"/>
                <w:i w:val="0"/>
                <w:color w:val="000000"/>
                <w:sz w:val="24"/>
              </w:rPr>
              <w:t>责任</w:t>
            </w:r>
          </w:p>
        </w:tc>
        <w:tc>
          <w:tcPr>
            <w:tcW w:w="2865" w:type="dxa"/>
            <w:tcBorders>
              <w:top w:val="single" w:color="000000" w:sz="6" w:space="0"/>
              <w:left w:val="single" w:color="000000" w:sz="6" w:space="0"/>
              <w:bottom w:val="single" w:color="000000" w:sz="6" w:space="0"/>
              <w:right w:val="single" w:color="000000" w:sz="8" w:space="0"/>
            </w:tcBorders>
            <w:tcMar>
              <w:left w:w="0" w:type="dxa"/>
              <w:right w:w="0" w:type="dxa"/>
            </w:tcMar>
          </w:tcPr>
          <w:p>
            <w:pPr>
              <w:widowControl/>
              <w:autoSpaceDE w:val="0"/>
              <w:autoSpaceDN w:val="0"/>
              <w:spacing w:before="154" w:after="0" w:line="300"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《公安机关监督检查企业事业单位内部治安保卫工作规定》</w:t>
            </w:r>
            <w:r>
              <w:br w:type="textWrapping"/>
            </w:r>
            <w:r>
              <w:rPr>
                <w:rFonts w:ascii="TimesNewRomanPSMT" w:hAnsi="TimesNewRomanPSMT" w:eastAsia="TimesNewRomanPSMT"/>
                <w:b w:val="0"/>
                <w:i w:val="0"/>
                <w:color w:val="000000"/>
                <w:sz w:val="24"/>
              </w:rPr>
              <w:t>2.</w:t>
            </w:r>
            <w:r>
              <w:rPr>
                <w:rFonts w:ascii="宋体" w:hAnsi="宋体" w:eastAsia="宋体"/>
                <w:b w:val="0"/>
                <w:i w:val="0"/>
                <w:color w:val="000000"/>
                <w:sz w:val="24"/>
              </w:rPr>
              <w:t>《企业事业单位内部治安保卫条例》</w:t>
            </w:r>
          </w:p>
        </w:tc>
        <w:tc>
          <w:tcPr>
            <w:tcW w:w="2865" w:type="dxa"/>
            <w:tcBorders>
              <w:top w:val="single" w:color="000000" w:sz="6" w:space="0"/>
              <w:left w:val="single" w:color="000000" w:sz="8" w:space="0"/>
              <w:bottom w:val="single" w:color="000000" w:sz="6" w:space="0"/>
              <w:right w:val="single" w:color="000000" w:sz="8" w:space="0"/>
            </w:tcBorders>
            <w:tcMar>
              <w:left w:w="0" w:type="dxa"/>
              <w:right w:w="0" w:type="dxa"/>
            </w:tcMar>
          </w:tcPr>
          <w:p>
            <w:pPr>
              <w:widowControl/>
              <w:autoSpaceDE w:val="0"/>
              <w:autoSpaceDN w:val="0"/>
              <w:spacing w:before="516" w:after="0" w:line="240" w:lineRule="exact"/>
              <w:ind w:left="0" w:right="0" w:firstLine="0"/>
              <w:jc w:val="center"/>
            </w:pPr>
            <w:r>
              <w:rPr>
                <w:rFonts w:ascii="宋体" w:hAnsi="宋体" w:eastAsia="宋体"/>
                <w:b w:val="0"/>
                <w:i w:val="0"/>
                <w:color w:val="000000"/>
                <w:sz w:val="24"/>
              </w:rPr>
              <w:t>现场检查</w:t>
            </w:r>
          </w:p>
        </w:tc>
      </w:tr>
      <w:tr>
        <w:tblPrEx>
          <w:tblLayout w:type="fixed"/>
          <w:tblCellMar>
            <w:top w:w="0" w:type="dxa"/>
            <w:left w:w="108" w:type="dxa"/>
            <w:bottom w:w="0" w:type="dxa"/>
            <w:right w:w="108" w:type="dxa"/>
          </w:tblCellMar>
        </w:tblPrEx>
        <w:trPr>
          <w:trHeight w:val="1256" w:hRule="exact"/>
        </w:trPr>
        <w:tc>
          <w:tcPr>
            <w:tcW w:w="2865" w:type="dxa"/>
            <w:tcBorders>
              <w:top w:val="single" w:color="000000" w:sz="6" w:space="0"/>
              <w:left w:val="single" w:color="000000" w:sz="8" w:space="0"/>
              <w:bottom w:val="single" w:color="000000" w:sz="8" w:space="0"/>
              <w:right w:val="single" w:color="000000" w:sz="8" w:space="0"/>
            </w:tcBorders>
            <w:tcMar>
              <w:left w:w="0" w:type="dxa"/>
              <w:right w:w="0" w:type="dxa"/>
            </w:tcMar>
          </w:tcPr>
          <w:p>
            <w:pPr>
              <w:widowControl/>
              <w:autoSpaceDE w:val="0"/>
              <w:autoSpaceDN w:val="0"/>
              <w:spacing w:before="312" w:after="0" w:line="294"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865" w:type="dxa"/>
            <w:tcBorders>
              <w:top w:val="single" w:color="000000" w:sz="6" w:space="0"/>
              <w:left w:val="single" w:color="000000" w:sz="8" w:space="0"/>
              <w:bottom w:val="single" w:color="000000" w:sz="8" w:space="0"/>
              <w:right w:val="single" w:color="000000" w:sz="6" w:space="0"/>
            </w:tcBorders>
            <w:tcMar>
              <w:left w:w="0" w:type="dxa"/>
              <w:right w:w="0" w:type="dxa"/>
            </w:tcMar>
          </w:tcPr>
          <w:p>
            <w:pPr>
              <w:widowControl/>
              <w:autoSpaceDE w:val="0"/>
              <w:autoSpaceDN w:val="0"/>
              <w:spacing w:before="366" w:after="0" w:line="240" w:lineRule="exact"/>
              <w:ind w:left="0" w:right="0" w:firstLine="0"/>
              <w:jc w:val="center"/>
            </w:pPr>
            <w:r>
              <w:rPr>
                <w:rFonts w:ascii="宋体" w:hAnsi="宋体" w:eastAsia="宋体"/>
                <w:b w:val="0"/>
                <w:i w:val="0"/>
                <w:color w:val="000000"/>
                <w:sz w:val="24"/>
              </w:rPr>
              <w:t>易制爆化、剧毒学品</w:t>
            </w:r>
          </w:p>
          <w:p>
            <w:pPr>
              <w:widowControl/>
              <w:autoSpaceDE w:val="0"/>
              <w:autoSpaceDN w:val="0"/>
              <w:spacing w:before="54" w:after="0" w:line="240" w:lineRule="exact"/>
              <w:ind w:left="0" w:right="0" w:firstLine="0"/>
              <w:jc w:val="center"/>
            </w:pPr>
            <w:r>
              <w:rPr>
                <w:rFonts w:ascii="宋体" w:hAnsi="宋体" w:eastAsia="宋体"/>
                <w:b w:val="0"/>
                <w:i w:val="0"/>
                <w:color w:val="000000"/>
                <w:sz w:val="24"/>
              </w:rPr>
              <w:t>企业</w:t>
            </w:r>
          </w:p>
        </w:tc>
        <w:tc>
          <w:tcPr>
            <w:tcW w:w="2865" w:type="dxa"/>
            <w:tcBorders>
              <w:top w:val="single" w:color="000000" w:sz="6" w:space="0"/>
              <w:left w:val="single" w:color="000000" w:sz="6" w:space="0"/>
              <w:bottom w:val="single" w:color="000000" w:sz="8" w:space="0"/>
              <w:right w:val="single" w:color="000000" w:sz="6" w:space="0"/>
            </w:tcBorders>
            <w:tcMar>
              <w:left w:w="0" w:type="dxa"/>
              <w:right w:w="0" w:type="dxa"/>
            </w:tcMar>
          </w:tcPr>
          <w:p>
            <w:pPr>
              <w:widowControl/>
              <w:autoSpaceDE w:val="0"/>
              <w:autoSpaceDN w:val="0"/>
              <w:spacing w:before="24" w:after="0" w:line="292" w:lineRule="exact"/>
              <w:ind w:left="148" w:right="134" w:firstLine="0"/>
              <w:jc w:val="both"/>
            </w:pPr>
            <w:r>
              <w:rPr>
                <w:rFonts w:ascii="宋体" w:hAnsi="宋体" w:eastAsia="宋体"/>
                <w:b w:val="0"/>
                <w:i w:val="0"/>
                <w:color w:val="000000"/>
                <w:sz w:val="24"/>
              </w:rPr>
              <w:t>检查是否有违反易制爆、剧毒化学品生产、经营、购买、运输、进出口相关</w:t>
            </w:r>
          </w:p>
          <w:p>
            <w:pPr>
              <w:widowControl/>
              <w:autoSpaceDE w:val="0"/>
              <w:autoSpaceDN w:val="0"/>
              <w:spacing w:before="52" w:after="0" w:line="240" w:lineRule="exact"/>
              <w:ind w:left="0" w:right="0" w:firstLine="0"/>
              <w:jc w:val="center"/>
            </w:pPr>
            <w:r>
              <w:rPr>
                <w:rFonts w:ascii="宋体" w:hAnsi="宋体" w:eastAsia="宋体"/>
                <w:b w:val="0"/>
                <w:i w:val="0"/>
                <w:color w:val="000000"/>
                <w:sz w:val="24"/>
              </w:rPr>
              <w:t>规定的行为</w:t>
            </w:r>
          </w:p>
        </w:tc>
        <w:tc>
          <w:tcPr>
            <w:tcW w:w="2865" w:type="dxa"/>
            <w:tcBorders>
              <w:top w:val="single" w:color="000000" w:sz="6" w:space="0"/>
              <w:left w:val="single" w:color="000000" w:sz="6" w:space="0"/>
              <w:bottom w:val="single" w:color="000000" w:sz="8" w:space="0"/>
              <w:right w:val="single" w:color="000000" w:sz="8" w:space="0"/>
            </w:tcBorders>
            <w:tcMar>
              <w:left w:w="0" w:type="dxa"/>
              <w:right w:w="0" w:type="dxa"/>
            </w:tcMar>
          </w:tcPr>
          <w:p>
            <w:pPr>
              <w:widowControl/>
              <w:autoSpaceDE w:val="0"/>
              <w:autoSpaceDN w:val="0"/>
              <w:spacing w:before="512" w:after="0" w:line="240" w:lineRule="exact"/>
              <w:ind w:left="32" w:right="32" w:firstLine="0"/>
              <w:jc w:val="left"/>
            </w:pPr>
            <w:r>
              <w:rPr>
                <w:rFonts w:ascii="宋体" w:hAnsi="宋体" w:eastAsia="宋体"/>
                <w:b w:val="0"/>
                <w:i w:val="0"/>
                <w:color w:val="000000"/>
                <w:sz w:val="24"/>
              </w:rPr>
              <w:t>《危险化学品安全管理条例》</w:t>
            </w:r>
          </w:p>
        </w:tc>
        <w:tc>
          <w:tcPr>
            <w:tcW w:w="2865" w:type="dxa"/>
            <w:tcBorders>
              <w:top w:val="single" w:color="000000" w:sz="6" w:space="0"/>
              <w:left w:val="single" w:color="000000" w:sz="8" w:space="0"/>
              <w:bottom w:val="single" w:color="000000" w:sz="8" w:space="0"/>
              <w:right w:val="single" w:color="000000" w:sz="8" w:space="0"/>
            </w:tcBorders>
            <w:tcMar>
              <w:left w:w="0" w:type="dxa"/>
              <w:right w:w="0" w:type="dxa"/>
            </w:tcMar>
          </w:tcPr>
          <w:p>
            <w:pPr>
              <w:widowControl/>
              <w:autoSpaceDE w:val="0"/>
              <w:autoSpaceDN w:val="0"/>
              <w:spacing w:before="512" w:after="0" w:line="240" w:lineRule="exact"/>
              <w:ind w:left="0" w:right="0" w:firstLine="0"/>
              <w:jc w:val="center"/>
            </w:pPr>
            <w:r>
              <w:rPr>
                <w:rFonts w:ascii="宋体" w:hAnsi="宋体" w:eastAsia="宋体"/>
                <w:b w:val="0"/>
                <w:i w:val="0"/>
                <w:color w:val="000000"/>
                <w:sz w:val="24"/>
              </w:rPr>
              <w:t>现场检查</w:t>
            </w:r>
          </w:p>
        </w:tc>
      </w:tr>
      <w:tr>
        <w:tblPrEx>
          <w:tblLayout w:type="fixed"/>
          <w:tblCellMar>
            <w:top w:w="0" w:type="dxa"/>
            <w:left w:w="108" w:type="dxa"/>
            <w:bottom w:w="0" w:type="dxa"/>
            <w:right w:w="108" w:type="dxa"/>
          </w:tblCellMar>
        </w:tblPrEx>
        <w:trPr>
          <w:trHeight w:val="1829" w:hRule="exact"/>
        </w:trPr>
        <w:tc>
          <w:tcPr>
            <w:tcW w:w="2865" w:type="dxa"/>
            <w:tcBorders>
              <w:top w:val="single" w:color="000000" w:sz="8" w:space="0"/>
              <w:left w:val="single" w:color="000000" w:sz="8" w:space="0"/>
              <w:bottom w:val="single" w:color="000000" w:sz="8" w:space="0"/>
              <w:right w:val="single" w:color="000000" w:sz="8" w:space="0"/>
            </w:tcBorders>
            <w:tcMar>
              <w:left w:w="0" w:type="dxa"/>
              <w:right w:w="0" w:type="dxa"/>
            </w:tcMar>
          </w:tcPr>
          <w:p>
            <w:pPr>
              <w:widowControl/>
              <w:autoSpaceDE w:val="0"/>
              <w:autoSpaceDN w:val="0"/>
              <w:spacing w:before="320" w:after="0" w:line="290"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865" w:type="dxa"/>
            <w:tcBorders>
              <w:top w:val="single" w:color="000000" w:sz="8" w:space="0"/>
              <w:left w:val="single" w:color="000000" w:sz="8" w:space="0"/>
              <w:bottom w:val="single" w:color="000000" w:sz="8" w:space="0"/>
              <w:right w:val="single" w:color="000000" w:sz="6" w:space="0"/>
            </w:tcBorders>
            <w:tcMar>
              <w:left w:w="0" w:type="dxa"/>
              <w:right w:w="0" w:type="dxa"/>
            </w:tcMar>
          </w:tcPr>
          <w:p>
            <w:pPr>
              <w:widowControl/>
              <w:autoSpaceDE w:val="0"/>
              <w:autoSpaceDN w:val="0"/>
              <w:spacing w:before="174" w:after="0" w:line="290" w:lineRule="exact"/>
              <w:ind w:left="0" w:right="0" w:firstLine="0"/>
              <w:jc w:val="center"/>
            </w:pPr>
            <w:r>
              <w:rPr>
                <w:rFonts w:ascii="宋体" w:hAnsi="宋体" w:eastAsia="宋体"/>
                <w:b w:val="0"/>
                <w:i w:val="0"/>
                <w:color w:val="000000"/>
                <w:sz w:val="24"/>
              </w:rPr>
              <w:t>石河子市业余体校、石河子市金盾保安守</w:t>
            </w:r>
          </w:p>
          <w:p>
            <w:pPr>
              <w:widowControl/>
              <w:autoSpaceDE w:val="0"/>
              <w:autoSpaceDN w:val="0"/>
              <w:spacing w:before="54" w:after="0" w:line="240" w:lineRule="exact"/>
              <w:ind w:left="0" w:right="0" w:firstLine="0"/>
              <w:jc w:val="center"/>
            </w:pPr>
            <w:r>
              <w:rPr>
                <w:rFonts w:ascii="宋体" w:hAnsi="宋体" w:eastAsia="宋体"/>
                <w:b w:val="0"/>
                <w:i w:val="0"/>
                <w:color w:val="000000"/>
                <w:sz w:val="24"/>
              </w:rPr>
              <w:t>护押运有限公司</w:t>
            </w:r>
          </w:p>
        </w:tc>
        <w:tc>
          <w:tcPr>
            <w:tcW w:w="2865" w:type="dxa"/>
            <w:tcBorders>
              <w:top w:val="single" w:color="000000" w:sz="8" w:space="0"/>
              <w:left w:val="single" w:color="000000" w:sz="6" w:space="0"/>
              <w:bottom w:val="single" w:color="000000" w:sz="8" w:space="0"/>
              <w:right w:val="single" w:color="000000" w:sz="6" w:space="0"/>
            </w:tcBorders>
            <w:tcMar>
              <w:left w:w="0" w:type="dxa"/>
              <w:right w:w="0" w:type="dxa"/>
            </w:tcMar>
          </w:tcPr>
          <w:p>
            <w:pPr>
              <w:widowControl/>
              <w:autoSpaceDE w:val="0"/>
              <w:autoSpaceDN w:val="0"/>
              <w:spacing w:before="174" w:after="0" w:line="290" w:lineRule="exact"/>
              <w:ind w:left="0" w:right="0" w:firstLine="0"/>
              <w:jc w:val="center"/>
            </w:pPr>
            <w:r>
              <w:rPr>
                <w:rFonts w:ascii="宋体" w:hAnsi="宋体" w:eastAsia="宋体"/>
                <w:b w:val="0"/>
                <w:i w:val="0"/>
                <w:color w:val="000000"/>
                <w:sz w:val="24"/>
              </w:rPr>
              <w:t>指导检查枪支弹药安全管理，督促落实企业主体责</w:t>
            </w:r>
          </w:p>
          <w:p>
            <w:pPr>
              <w:widowControl/>
              <w:autoSpaceDE w:val="0"/>
              <w:autoSpaceDN w:val="0"/>
              <w:spacing w:before="54" w:after="0" w:line="240" w:lineRule="exact"/>
              <w:ind w:left="0" w:right="0" w:firstLine="0"/>
              <w:jc w:val="center"/>
            </w:pPr>
            <w:r>
              <w:rPr>
                <w:rFonts w:ascii="宋体" w:hAnsi="宋体" w:eastAsia="宋体"/>
                <w:b w:val="0"/>
                <w:i w:val="0"/>
                <w:color w:val="000000"/>
                <w:sz w:val="24"/>
              </w:rPr>
              <w:t>任</w:t>
            </w:r>
          </w:p>
        </w:tc>
        <w:tc>
          <w:tcPr>
            <w:tcW w:w="2865" w:type="dxa"/>
            <w:tcBorders>
              <w:top w:val="single" w:color="000000" w:sz="8" w:space="0"/>
              <w:left w:val="single" w:color="000000" w:sz="6" w:space="0"/>
              <w:bottom w:val="single" w:color="000000" w:sz="8" w:space="0"/>
              <w:right w:val="single" w:color="000000" w:sz="8" w:space="0"/>
            </w:tcBorders>
            <w:tcMar>
              <w:left w:w="0" w:type="dxa"/>
              <w:right w:w="0" w:type="dxa"/>
            </w:tcMar>
          </w:tcPr>
          <w:p>
            <w:pPr>
              <w:widowControl/>
              <w:autoSpaceDE w:val="0"/>
              <w:autoSpaceDN w:val="0"/>
              <w:spacing w:before="0" w:after="0" w:line="302"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《中华人民共和国枪支管理法》</w:t>
            </w:r>
            <w:r>
              <w:br w:type="textWrapping"/>
            </w:r>
            <w:r>
              <w:rPr>
                <w:rFonts w:ascii="TimesNewRomanPSMT" w:hAnsi="TimesNewRomanPSMT" w:eastAsia="TimesNewRomanPSMT"/>
                <w:b w:val="0"/>
                <w:i w:val="0"/>
                <w:color w:val="000000"/>
                <w:sz w:val="24"/>
              </w:rPr>
              <w:t>2.</w:t>
            </w:r>
            <w:r>
              <w:rPr>
                <w:rFonts w:ascii="宋体" w:hAnsi="宋体" w:eastAsia="宋体"/>
                <w:b w:val="0"/>
                <w:i w:val="0"/>
                <w:color w:val="000000"/>
                <w:sz w:val="24"/>
              </w:rPr>
              <w:t>《专职守护押运人员枪支使用管理条例》</w:t>
            </w:r>
            <w:r>
              <w:br w:type="textWrapping"/>
            </w:r>
            <w:r>
              <w:rPr>
                <w:rFonts w:ascii="TimesNewRomanPSMT" w:hAnsi="TimesNewRomanPSMT" w:eastAsia="TimesNewRomanPSMT"/>
                <w:b w:val="0"/>
                <w:i w:val="0"/>
                <w:color w:val="000000"/>
                <w:sz w:val="24"/>
              </w:rPr>
              <w:t>3.</w:t>
            </w:r>
            <w:r>
              <w:rPr>
                <w:rFonts w:ascii="宋体" w:hAnsi="宋体" w:eastAsia="宋体"/>
                <w:b w:val="0"/>
                <w:i w:val="0"/>
                <w:color w:val="000000"/>
                <w:sz w:val="24"/>
              </w:rPr>
              <w:t>《射击竞技体育运动枪支管理办法》</w:t>
            </w:r>
          </w:p>
        </w:tc>
        <w:tc>
          <w:tcPr>
            <w:tcW w:w="2865" w:type="dxa"/>
            <w:tcBorders>
              <w:top w:val="single" w:color="000000" w:sz="8" w:space="0"/>
              <w:left w:val="single" w:color="000000" w:sz="8" w:space="0"/>
              <w:bottom w:val="single" w:color="000000" w:sz="8" w:space="0"/>
              <w:right w:val="single" w:color="000000" w:sz="8" w:space="0"/>
            </w:tcBorders>
            <w:tcMar>
              <w:left w:w="0" w:type="dxa"/>
              <w:right w:w="0" w:type="dxa"/>
            </w:tcMar>
          </w:tcPr>
          <w:p>
            <w:pPr>
              <w:widowControl/>
              <w:autoSpaceDE w:val="0"/>
              <w:autoSpaceDN w:val="0"/>
              <w:spacing w:before="514" w:after="0" w:line="240" w:lineRule="exact"/>
              <w:ind w:left="0" w:right="0" w:firstLine="0"/>
              <w:jc w:val="center"/>
            </w:pPr>
            <w:r>
              <w:rPr>
                <w:rFonts w:ascii="宋体" w:hAnsi="宋体" w:eastAsia="宋体"/>
                <w:b w:val="0"/>
                <w:i w:val="0"/>
                <w:color w:val="000000"/>
                <w:sz w:val="24"/>
              </w:rPr>
              <w:t>现场检查</w:t>
            </w:r>
          </w:p>
        </w:tc>
      </w:tr>
    </w:tbl>
    <w:p>
      <w:pPr>
        <w:widowControl/>
        <w:autoSpaceDE w:val="0"/>
        <w:autoSpaceDN w:val="0"/>
        <w:spacing w:before="0" w:after="0" w:line="14" w:lineRule="exact"/>
        <w:ind w:left="0" w:right="0"/>
      </w:pPr>
    </w:p>
    <w:p>
      <w:pPr>
        <w:sectPr>
          <w:pgSz w:w="16837" w:h="11905"/>
          <w:pgMar w:top="796" w:right="1440" w:bottom="1040" w:left="1070" w:header="720" w:footer="720" w:gutter="0"/>
          <w:cols w:space="720" w:num="1"/>
          <w:docGrid w:linePitch="360" w:charSpace="0"/>
        </w:sectPr>
      </w:pPr>
    </w:p>
    <w:p>
      <w:pPr>
        <w:widowControl/>
        <w:autoSpaceDE w:val="0"/>
        <w:autoSpaceDN w:val="0"/>
        <w:spacing w:before="0" w:after="0" w:line="714" w:lineRule="exact"/>
        <w:ind w:left="0" w:right="0"/>
      </w:pPr>
    </w:p>
    <w:tbl>
      <w:tblPr>
        <w:tblStyle w:val="32"/>
        <w:tblW w:w="14325" w:type="dxa"/>
        <w:tblInd w:w="10" w:type="dxa"/>
        <w:tblLayout w:type="fixed"/>
        <w:tblCellMar>
          <w:top w:w="0" w:type="dxa"/>
          <w:left w:w="108" w:type="dxa"/>
          <w:bottom w:w="0" w:type="dxa"/>
          <w:right w:w="108" w:type="dxa"/>
        </w:tblCellMar>
      </w:tblPr>
      <w:tblGrid>
        <w:gridCol w:w="2865"/>
        <w:gridCol w:w="2865"/>
        <w:gridCol w:w="2865"/>
        <w:gridCol w:w="2865"/>
        <w:gridCol w:w="2865"/>
      </w:tblGrid>
      <w:tr>
        <w:tblPrEx>
          <w:tblLayout w:type="fixed"/>
          <w:tblCellMar>
            <w:top w:w="0" w:type="dxa"/>
            <w:left w:w="108" w:type="dxa"/>
            <w:bottom w:w="0" w:type="dxa"/>
            <w:right w:w="108" w:type="dxa"/>
          </w:tblCellMar>
        </w:tblPrEx>
        <w:trPr>
          <w:trHeight w:val="1258" w:hRule="exact"/>
        </w:trPr>
        <w:tc>
          <w:tcPr>
            <w:tcW w:w="2865" w:type="dxa"/>
            <w:tcBorders>
              <w:top w:val="single" w:color="000000" w:sz="8" w:space="0"/>
              <w:left w:val="single" w:color="000000" w:sz="8" w:space="0"/>
              <w:bottom w:val="single" w:color="000000" w:sz="8" w:space="0"/>
              <w:right w:val="single" w:color="000000" w:sz="8" w:space="0"/>
            </w:tcBorders>
            <w:tcMar>
              <w:left w:w="0" w:type="dxa"/>
              <w:right w:w="0" w:type="dxa"/>
            </w:tcMar>
          </w:tcPr>
          <w:p>
            <w:pPr>
              <w:widowControl/>
              <w:autoSpaceDE w:val="0"/>
              <w:autoSpaceDN w:val="0"/>
              <w:spacing w:before="316" w:after="0" w:line="292"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865" w:type="dxa"/>
            <w:tcBorders>
              <w:top w:val="single" w:color="000000" w:sz="8" w:space="0"/>
              <w:left w:val="single" w:color="000000" w:sz="8" w:space="0"/>
              <w:bottom w:val="single" w:color="000000" w:sz="8" w:space="0"/>
              <w:right w:val="single" w:color="000000" w:sz="6" w:space="0"/>
            </w:tcBorders>
            <w:tcMar>
              <w:left w:w="0" w:type="dxa"/>
              <w:right w:w="0" w:type="dxa"/>
            </w:tcMar>
          </w:tcPr>
          <w:p>
            <w:pPr>
              <w:widowControl/>
              <w:autoSpaceDE w:val="0"/>
              <w:autoSpaceDN w:val="0"/>
              <w:spacing w:before="514" w:after="0" w:line="240" w:lineRule="exact"/>
              <w:ind w:left="0" w:right="0" w:firstLine="0"/>
              <w:jc w:val="center"/>
            </w:pPr>
            <w:r>
              <w:rPr>
                <w:rFonts w:ascii="宋体" w:hAnsi="宋体" w:eastAsia="宋体"/>
                <w:b w:val="0"/>
                <w:i w:val="0"/>
                <w:color w:val="000000"/>
                <w:sz w:val="24"/>
              </w:rPr>
              <w:t>易制毒化学品企业</w:t>
            </w:r>
          </w:p>
        </w:tc>
        <w:tc>
          <w:tcPr>
            <w:tcW w:w="2865" w:type="dxa"/>
            <w:tcBorders>
              <w:top w:val="single" w:color="000000" w:sz="8" w:space="0"/>
              <w:left w:val="single" w:color="000000" w:sz="6" w:space="0"/>
              <w:bottom w:val="single" w:color="000000" w:sz="8" w:space="0"/>
              <w:right w:val="single" w:color="000000" w:sz="6" w:space="0"/>
            </w:tcBorders>
            <w:tcMar>
              <w:left w:w="0" w:type="dxa"/>
              <w:right w:w="0" w:type="dxa"/>
            </w:tcMar>
          </w:tcPr>
          <w:p>
            <w:pPr>
              <w:widowControl/>
              <w:autoSpaceDE w:val="0"/>
              <w:autoSpaceDN w:val="0"/>
              <w:spacing w:before="28" w:after="0" w:line="290" w:lineRule="exact"/>
              <w:ind w:left="148" w:right="134" w:firstLine="0"/>
              <w:jc w:val="both"/>
            </w:pPr>
            <w:r>
              <w:rPr>
                <w:rFonts w:ascii="宋体" w:hAnsi="宋体" w:eastAsia="宋体"/>
                <w:b w:val="0"/>
                <w:i w:val="0"/>
                <w:color w:val="000000"/>
                <w:sz w:val="24"/>
              </w:rPr>
              <w:t>检查是否有违反易制毒化学品生产、经营、购买、运输、进出口相关规定的</w:t>
            </w:r>
          </w:p>
          <w:p>
            <w:pPr>
              <w:widowControl/>
              <w:autoSpaceDE w:val="0"/>
              <w:autoSpaceDN w:val="0"/>
              <w:spacing w:before="54" w:after="0" w:line="240" w:lineRule="exact"/>
              <w:ind w:left="0" w:right="0" w:firstLine="0"/>
              <w:jc w:val="center"/>
            </w:pPr>
            <w:r>
              <w:rPr>
                <w:rFonts w:ascii="宋体" w:hAnsi="宋体" w:eastAsia="宋体"/>
                <w:b w:val="0"/>
                <w:i w:val="0"/>
                <w:color w:val="000000"/>
                <w:sz w:val="24"/>
              </w:rPr>
              <w:t>行为</w:t>
            </w:r>
          </w:p>
        </w:tc>
        <w:tc>
          <w:tcPr>
            <w:tcW w:w="2865" w:type="dxa"/>
            <w:tcBorders>
              <w:top w:val="single" w:color="000000" w:sz="8" w:space="0"/>
              <w:left w:val="single" w:color="000000" w:sz="6" w:space="0"/>
              <w:bottom w:val="single" w:color="000000" w:sz="8" w:space="0"/>
              <w:right w:val="single" w:color="000000" w:sz="8" w:space="0"/>
            </w:tcBorders>
            <w:tcMar>
              <w:left w:w="0" w:type="dxa"/>
              <w:right w:w="0" w:type="dxa"/>
            </w:tcMar>
          </w:tcPr>
          <w:p>
            <w:pPr>
              <w:widowControl/>
              <w:autoSpaceDE w:val="0"/>
              <w:autoSpaceDN w:val="0"/>
              <w:spacing w:before="302" w:after="0" w:line="302"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《中华人民共和国禁毒法》</w:t>
            </w:r>
            <w:r>
              <w:br w:type="textWrapping"/>
            </w:r>
            <w:r>
              <w:rPr>
                <w:rFonts w:ascii="TimesNewRomanPSMT" w:hAnsi="TimesNewRomanPSMT" w:eastAsia="TimesNewRomanPSMT"/>
                <w:b w:val="0"/>
                <w:i w:val="0"/>
                <w:color w:val="000000"/>
                <w:sz w:val="24"/>
              </w:rPr>
              <w:t>2.</w:t>
            </w:r>
            <w:r>
              <w:rPr>
                <w:rFonts w:ascii="宋体" w:hAnsi="宋体" w:eastAsia="宋体"/>
                <w:b w:val="0"/>
                <w:i w:val="0"/>
                <w:color w:val="000000"/>
                <w:sz w:val="24"/>
              </w:rPr>
              <w:t>《易制毒化学品管理条例》</w:t>
            </w:r>
          </w:p>
        </w:tc>
        <w:tc>
          <w:tcPr>
            <w:tcW w:w="2865" w:type="dxa"/>
            <w:tcBorders>
              <w:top w:val="single" w:color="000000" w:sz="8" w:space="0"/>
              <w:left w:val="single" w:color="000000" w:sz="8" w:space="0"/>
              <w:bottom w:val="single" w:color="000000" w:sz="8" w:space="0"/>
              <w:right w:val="single" w:color="000000" w:sz="8" w:space="0"/>
            </w:tcBorders>
            <w:tcMar>
              <w:left w:w="0" w:type="dxa"/>
              <w:right w:w="0" w:type="dxa"/>
            </w:tcMar>
          </w:tcPr>
          <w:p>
            <w:pPr>
              <w:widowControl/>
              <w:autoSpaceDE w:val="0"/>
              <w:autoSpaceDN w:val="0"/>
              <w:spacing w:before="514" w:after="0" w:line="240" w:lineRule="exact"/>
              <w:ind w:left="0" w:right="0" w:firstLine="0"/>
              <w:jc w:val="center"/>
            </w:pPr>
            <w:r>
              <w:rPr>
                <w:rFonts w:ascii="宋体" w:hAnsi="宋体" w:eastAsia="宋体"/>
                <w:b w:val="0"/>
                <w:i w:val="0"/>
                <w:color w:val="000000"/>
                <w:sz w:val="24"/>
              </w:rPr>
              <w:t>现场检查</w:t>
            </w:r>
          </w:p>
        </w:tc>
      </w:tr>
      <w:tr>
        <w:tblPrEx>
          <w:tblLayout w:type="fixed"/>
          <w:tblCellMar>
            <w:top w:w="0" w:type="dxa"/>
            <w:left w:w="108" w:type="dxa"/>
            <w:bottom w:w="0" w:type="dxa"/>
            <w:right w:w="108" w:type="dxa"/>
          </w:tblCellMar>
        </w:tblPrEx>
        <w:trPr>
          <w:trHeight w:val="1258" w:hRule="exact"/>
        </w:trPr>
        <w:tc>
          <w:tcPr>
            <w:tcW w:w="2865" w:type="dxa"/>
            <w:tcBorders>
              <w:top w:val="single" w:color="000000" w:sz="8" w:space="0"/>
              <w:left w:val="single" w:color="000000" w:sz="8" w:space="0"/>
              <w:bottom w:val="single" w:color="000000" w:sz="6" w:space="0"/>
              <w:right w:val="single" w:color="000000" w:sz="8" w:space="0"/>
            </w:tcBorders>
            <w:tcMar>
              <w:left w:w="0" w:type="dxa"/>
              <w:right w:w="0" w:type="dxa"/>
            </w:tcMar>
          </w:tcPr>
          <w:p>
            <w:pPr>
              <w:widowControl/>
              <w:autoSpaceDE w:val="0"/>
              <w:autoSpaceDN w:val="0"/>
              <w:spacing w:before="320" w:after="0" w:line="290"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865" w:type="dxa"/>
            <w:tcBorders>
              <w:top w:val="single" w:color="000000" w:sz="8" w:space="0"/>
              <w:left w:val="single" w:color="000000" w:sz="8" w:space="0"/>
              <w:bottom w:val="single" w:color="000000" w:sz="6" w:space="0"/>
              <w:right w:val="single" w:color="000000" w:sz="6" w:space="0"/>
            </w:tcBorders>
            <w:tcMar>
              <w:left w:w="0" w:type="dxa"/>
              <w:right w:w="0" w:type="dxa"/>
            </w:tcMar>
          </w:tcPr>
          <w:p>
            <w:pPr>
              <w:widowControl/>
              <w:autoSpaceDE w:val="0"/>
              <w:autoSpaceDN w:val="0"/>
              <w:spacing w:before="514" w:after="0" w:line="240" w:lineRule="exact"/>
              <w:ind w:left="0" w:right="0" w:firstLine="0"/>
              <w:jc w:val="center"/>
            </w:pPr>
            <w:r>
              <w:rPr>
                <w:rFonts w:ascii="宋体" w:hAnsi="宋体" w:eastAsia="宋体"/>
                <w:b w:val="0"/>
                <w:i w:val="0"/>
                <w:color w:val="000000"/>
                <w:sz w:val="24"/>
              </w:rPr>
              <w:t>社会化考场</w:t>
            </w:r>
          </w:p>
        </w:tc>
        <w:tc>
          <w:tcPr>
            <w:tcW w:w="2865" w:type="dxa"/>
            <w:tcBorders>
              <w:top w:val="single" w:color="000000" w:sz="8" w:space="0"/>
              <w:left w:val="single" w:color="000000" w:sz="6" w:space="0"/>
              <w:bottom w:val="single" w:color="000000" w:sz="6" w:space="0"/>
              <w:right w:val="single" w:color="000000" w:sz="6" w:space="0"/>
            </w:tcBorders>
            <w:tcMar>
              <w:left w:w="0" w:type="dxa"/>
              <w:right w:w="0" w:type="dxa"/>
            </w:tcMar>
          </w:tcPr>
          <w:p>
            <w:pPr>
              <w:widowControl/>
              <w:autoSpaceDE w:val="0"/>
              <w:autoSpaceDN w:val="0"/>
              <w:spacing w:before="174" w:after="0" w:line="290" w:lineRule="exact"/>
              <w:ind w:left="0" w:right="0" w:firstLine="0"/>
              <w:jc w:val="center"/>
            </w:pPr>
            <w:r>
              <w:rPr>
                <w:rFonts w:ascii="宋体" w:hAnsi="宋体" w:eastAsia="宋体"/>
                <w:b w:val="0"/>
                <w:i w:val="0"/>
                <w:color w:val="000000"/>
                <w:sz w:val="24"/>
              </w:rPr>
              <w:t>对考试场地、考试车辆、考试设备和考场管理情况</w:t>
            </w:r>
          </w:p>
          <w:p>
            <w:pPr>
              <w:widowControl/>
              <w:autoSpaceDE w:val="0"/>
              <w:autoSpaceDN w:val="0"/>
              <w:spacing w:before="52" w:after="0" w:line="240" w:lineRule="exact"/>
              <w:ind w:left="0" w:right="0" w:firstLine="0"/>
              <w:jc w:val="center"/>
            </w:pPr>
            <w:r>
              <w:rPr>
                <w:rFonts w:ascii="宋体" w:hAnsi="宋体" w:eastAsia="宋体"/>
                <w:b w:val="0"/>
                <w:i w:val="0"/>
                <w:color w:val="000000"/>
                <w:sz w:val="24"/>
              </w:rPr>
              <w:t>监督检查</w:t>
            </w:r>
          </w:p>
        </w:tc>
        <w:tc>
          <w:tcPr>
            <w:tcW w:w="2865" w:type="dxa"/>
            <w:tcBorders>
              <w:top w:val="single" w:color="000000" w:sz="8" w:space="0"/>
              <w:left w:val="single" w:color="000000" w:sz="6" w:space="0"/>
              <w:bottom w:val="single" w:color="000000" w:sz="6" w:space="0"/>
              <w:right w:val="single" w:color="000000" w:sz="8" w:space="0"/>
            </w:tcBorders>
            <w:tcMar>
              <w:left w:w="0" w:type="dxa"/>
              <w:right w:w="0" w:type="dxa"/>
            </w:tcMar>
          </w:tcPr>
          <w:p>
            <w:pPr>
              <w:widowControl/>
              <w:autoSpaceDE w:val="0"/>
              <w:autoSpaceDN w:val="0"/>
              <w:spacing w:before="302" w:after="0" w:line="302"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《机动车驾驶证申领和使用规定》</w:t>
            </w:r>
            <w:r>
              <w:br w:type="textWrapping"/>
            </w:r>
            <w:r>
              <w:rPr>
                <w:rFonts w:ascii="TimesNewRomanPSMT" w:hAnsi="TimesNewRomanPSMT" w:eastAsia="TimesNewRomanPSMT"/>
                <w:b w:val="0"/>
                <w:i w:val="0"/>
                <w:color w:val="000000"/>
                <w:sz w:val="24"/>
              </w:rPr>
              <w:t>2.</w:t>
            </w:r>
            <w:r>
              <w:rPr>
                <w:rFonts w:ascii="宋体" w:hAnsi="宋体" w:eastAsia="宋体"/>
                <w:b w:val="0"/>
                <w:i w:val="0"/>
                <w:color w:val="000000"/>
                <w:sz w:val="24"/>
              </w:rPr>
              <w:t>《机动车驾驶证业务工作规范》</w:t>
            </w:r>
          </w:p>
        </w:tc>
        <w:tc>
          <w:tcPr>
            <w:tcW w:w="2865" w:type="dxa"/>
            <w:tcBorders>
              <w:top w:val="single" w:color="000000" w:sz="8" w:space="0"/>
              <w:left w:val="single" w:color="000000" w:sz="8" w:space="0"/>
              <w:bottom w:val="single" w:color="000000" w:sz="6" w:space="0"/>
              <w:right w:val="single" w:color="000000" w:sz="8" w:space="0"/>
            </w:tcBorders>
            <w:tcMar>
              <w:left w:w="0" w:type="dxa"/>
              <w:right w:w="0" w:type="dxa"/>
            </w:tcMar>
          </w:tcPr>
          <w:p>
            <w:pPr>
              <w:widowControl/>
              <w:autoSpaceDE w:val="0"/>
              <w:autoSpaceDN w:val="0"/>
              <w:spacing w:before="514" w:after="0" w:line="240" w:lineRule="exact"/>
              <w:ind w:left="0" w:right="0" w:firstLine="0"/>
              <w:jc w:val="center"/>
            </w:pPr>
            <w:r>
              <w:rPr>
                <w:rFonts w:ascii="宋体" w:hAnsi="宋体" w:eastAsia="宋体"/>
                <w:b w:val="0"/>
                <w:i w:val="0"/>
                <w:color w:val="000000"/>
                <w:sz w:val="24"/>
              </w:rPr>
              <w:t>现场检查</w:t>
            </w:r>
          </w:p>
        </w:tc>
      </w:tr>
      <w:tr>
        <w:tblPrEx>
          <w:tblLayout w:type="fixed"/>
          <w:tblCellMar>
            <w:top w:w="0" w:type="dxa"/>
            <w:left w:w="108" w:type="dxa"/>
            <w:bottom w:w="0" w:type="dxa"/>
            <w:right w:w="108" w:type="dxa"/>
          </w:tblCellMar>
        </w:tblPrEx>
        <w:trPr>
          <w:trHeight w:val="1256" w:hRule="exact"/>
        </w:trPr>
        <w:tc>
          <w:tcPr>
            <w:tcW w:w="2865" w:type="dxa"/>
            <w:tcBorders>
              <w:top w:val="single" w:color="000000" w:sz="6" w:space="0"/>
              <w:left w:val="single" w:color="000000" w:sz="8" w:space="0"/>
              <w:bottom w:val="single" w:color="000000" w:sz="6" w:space="0"/>
              <w:right w:val="single" w:color="000000" w:sz="8" w:space="0"/>
            </w:tcBorders>
            <w:tcMar>
              <w:left w:w="0" w:type="dxa"/>
              <w:right w:w="0" w:type="dxa"/>
            </w:tcMar>
          </w:tcPr>
          <w:p>
            <w:pPr>
              <w:widowControl/>
              <w:autoSpaceDE w:val="0"/>
              <w:autoSpaceDN w:val="0"/>
              <w:spacing w:before="312" w:after="0" w:line="294"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865" w:type="dxa"/>
            <w:tcBorders>
              <w:top w:val="single" w:color="000000" w:sz="6" w:space="0"/>
              <w:left w:val="single" w:color="000000" w:sz="8" w:space="0"/>
              <w:bottom w:val="single" w:color="000000" w:sz="6" w:space="0"/>
              <w:right w:val="single" w:color="000000" w:sz="6" w:space="0"/>
            </w:tcBorders>
            <w:tcMar>
              <w:left w:w="0" w:type="dxa"/>
              <w:right w:w="0" w:type="dxa"/>
            </w:tcMar>
          </w:tcPr>
          <w:p>
            <w:pPr>
              <w:widowControl/>
              <w:autoSpaceDE w:val="0"/>
              <w:autoSpaceDN w:val="0"/>
              <w:spacing w:before="516" w:after="0" w:line="240" w:lineRule="exact"/>
              <w:ind w:left="0" w:right="0" w:firstLine="0"/>
              <w:jc w:val="center"/>
            </w:pPr>
            <w:r>
              <w:rPr>
                <w:rFonts w:ascii="宋体" w:hAnsi="宋体" w:eastAsia="宋体"/>
                <w:b w:val="0"/>
                <w:i w:val="0"/>
                <w:color w:val="000000"/>
                <w:sz w:val="24"/>
              </w:rPr>
              <w:t>机动车检测站</w:t>
            </w:r>
          </w:p>
        </w:tc>
        <w:tc>
          <w:tcPr>
            <w:tcW w:w="2865" w:type="dxa"/>
            <w:tcBorders>
              <w:top w:val="single" w:color="000000" w:sz="6" w:space="0"/>
              <w:left w:val="single" w:color="000000" w:sz="6" w:space="0"/>
              <w:bottom w:val="single" w:color="000000" w:sz="6" w:space="0"/>
              <w:right w:val="single" w:color="000000" w:sz="6" w:space="0"/>
            </w:tcBorders>
            <w:tcMar>
              <w:left w:w="0" w:type="dxa"/>
              <w:right w:w="0" w:type="dxa"/>
            </w:tcMar>
          </w:tcPr>
          <w:p>
            <w:pPr>
              <w:widowControl/>
              <w:autoSpaceDE w:val="0"/>
              <w:autoSpaceDN w:val="0"/>
              <w:spacing w:before="366" w:after="0" w:line="240" w:lineRule="exact"/>
              <w:ind w:left="0" w:right="0" w:firstLine="0"/>
              <w:jc w:val="center"/>
            </w:pPr>
            <w:r>
              <w:rPr>
                <w:rFonts w:ascii="宋体" w:hAnsi="宋体" w:eastAsia="宋体"/>
                <w:b w:val="0"/>
                <w:i w:val="0"/>
                <w:color w:val="000000"/>
                <w:sz w:val="24"/>
              </w:rPr>
              <w:t>对机动车检验机构安全技</w:t>
            </w:r>
          </w:p>
          <w:p>
            <w:pPr>
              <w:widowControl/>
              <w:autoSpaceDE w:val="0"/>
              <w:autoSpaceDN w:val="0"/>
              <w:spacing w:before="54" w:after="0" w:line="240" w:lineRule="exact"/>
              <w:ind w:left="0" w:right="0" w:firstLine="0"/>
              <w:jc w:val="center"/>
            </w:pPr>
            <w:r>
              <w:rPr>
                <w:rFonts w:ascii="宋体" w:hAnsi="宋体" w:eastAsia="宋体"/>
                <w:b w:val="0"/>
                <w:i w:val="0"/>
                <w:color w:val="000000"/>
                <w:sz w:val="24"/>
              </w:rPr>
              <w:t>术检验方面监督检查</w:t>
            </w:r>
          </w:p>
        </w:tc>
        <w:tc>
          <w:tcPr>
            <w:tcW w:w="2865" w:type="dxa"/>
            <w:tcBorders>
              <w:top w:val="single" w:color="000000" w:sz="6" w:space="0"/>
              <w:left w:val="single" w:color="000000" w:sz="6" w:space="0"/>
              <w:bottom w:val="single" w:color="000000" w:sz="6" w:space="0"/>
              <w:right w:val="single" w:color="000000" w:sz="8" w:space="0"/>
            </w:tcBorders>
            <w:tcMar>
              <w:left w:w="0" w:type="dxa"/>
              <w:right w:w="0" w:type="dxa"/>
            </w:tcMar>
          </w:tcPr>
          <w:p>
            <w:pPr>
              <w:widowControl/>
              <w:autoSpaceDE w:val="0"/>
              <w:autoSpaceDN w:val="0"/>
              <w:spacing w:before="0" w:after="0" w:line="302"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《中华人民共和国道路交通安全法》</w:t>
            </w:r>
            <w:r>
              <w:rPr>
                <w:rFonts w:ascii="TimesNewRomanPSMT" w:hAnsi="TimesNewRomanPSMT" w:eastAsia="TimesNewRomanPSMT"/>
                <w:b w:val="0"/>
                <w:i w:val="0"/>
                <w:color w:val="000000"/>
                <w:sz w:val="24"/>
              </w:rPr>
              <w:t>2.</w:t>
            </w:r>
            <w:r>
              <w:rPr>
                <w:rFonts w:ascii="宋体" w:hAnsi="宋体" w:eastAsia="宋体"/>
                <w:b w:val="0"/>
                <w:i w:val="0"/>
                <w:color w:val="000000"/>
                <w:sz w:val="24"/>
              </w:rPr>
              <w:t>《机动车登记规定》</w:t>
            </w:r>
            <w:r>
              <w:br w:type="textWrapping"/>
            </w:r>
            <w:r>
              <w:rPr>
                <w:rFonts w:ascii="TimesNewRomanPSMT" w:hAnsi="TimesNewRomanPSMT" w:eastAsia="TimesNewRomanPSMT"/>
                <w:b w:val="0"/>
                <w:i w:val="0"/>
                <w:color w:val="000000"/>
                <w:sz w:val="24"/>
              </w:rPr>
              <w:t>3.</w:t>
            </w:r>
            <w:r>
              <w:rPr>
                <w:rFonts w:ascii="宋体" w:hAnsi="宋体" w:eastAsia="宋体"/>
                <w:b w:val="0"/>
                <w:i w:val="0"/>
                <w:color w:val="000000"/>
                <w:sz w:val="24"/>
              </w:rPr>
              <w:t>《机动车登记工作规范》</w:t>
            </w:r>
            <w:r>
              <w:br w:type="textWrapping"/>
            </w:r>
            <w:r>
              <w:rPr>
                <w:rFonts w:ascii="TimesNewRomanPSMT" w:hAnsi="TimesNewRomanPSMT" w:eastAsia="TimesNewRomanPSMT"/>
                <w:b w:val="0"/>
                <w:i w:val="0"/>
                <w:color w:val="000000"/>
                <w:sz w:val="24"/>
              </w:rPr>
              <w:t>4.</w:t>
            </w:r>
            <w:r>
              <w:rPr>
                <w:rFonts w:ascii="宋体" w:hAnsi="宋体" w:eastAsia="宋体"/>
                <w:b w:val="0"/>
                <w:i w:val="0"/>
                <w:color w:val="000000"/>
                <w:sz w:val="24"/>
              </w:rPr>
              <w:t>《机动车查验工作规程》</w:t>
            </w:r>
          </w:p>
        </w:tc>
        <w:tc>
          <w:tcPr>
            <w:tcW w:w="2865" w:type="dxa"/>
            <w:tcBorders>
              <w:top w:val="single" w:color="000000" w:sz="6" w:space="0"/>
              <w:left w:val="single" w:color="000000" w:sz="8" w:space="0"/>
              <w:bottom w:val="single" w:color="000000" w:sz="6" w:space="0"/>
              <w:right w:val="single" w:color="000000" w:sz="8" w:space="0"/>
            </w:tcBorders>
            <w:tcMar>
              <w:left w:w="0" w:type="dxa"/>
              <w:right w:w="0" w:type="dxa"/>
            </w:tcMar>
          </w:tcPr>
          <w:p>
            <w:pPr>
              <w:widowControl/>
              <w:autoSpaceDE w:val="0"/>
              <w:autoSpaceDN w:val="0"/>
              <w:spacing w:before="516" w:after="0" w:line="240" w:lineRule="exact"/>
              <w:ind w:left="0" w:right="0" w:firstLine="0"/>
              <w:jc w:val="center"/>
            </w:pPr>
            <w:r>
              <w:rPr>
                <w:rFonts w:ascii="宋体" w:hAnsi="宋体" w:eastAsia="宋体"/>
                <w:b w:val="0"/>
                <w:i w:val="0"/>
                <w:color w:val="000000"/>
                <w:sz w:val="24"/>
              </w:rPr>
              <w:t>现场检查</w:t>
            </w:r>
          </w:p>
        </w:tc>
      </w:tr>
      <w:tr>
        <w:tblPrEx>
          <w:tblLayout w:type="fixed"/>
          <w:tblCellMar>
            <w:top w:w="0" w:type="dxa"/>
            <w:left w:w="108" w:type="dxa"/>
            <w:bottom w:w="0" w:type="dxa"/>
            <w:right w:w="108" w:type="dxa"/>
          </w:tblCellMar>
        </w:tblPrEx>
        <w:trPr>
          <w:trHeight w:val="1258" w:hRule="exact"/>
        </w:trPr>
        <w:tc>
          <w:tcPr>
            <w:tcW w:w="2865" w:type="dxa"/>
            <w:tcBorders>
              <w:top w:val="single" w:color="000000" w:sz="6" w:space="0"/>
              <w:left w:val="single" w:color="000000" w:sz="8" w:space="0"/>
              <w:bottom w:val="single" w:color="000000" w:sz="8" w:space="0"/>
              <w:right w:val="single" w:color="000000" w:sz="8" w:space="0"/>
            </w:tcBorders>
            <w:tcMar>
              <w:left w:w="0" w:type="dxa"/>
              <w:right w:w="0" w:type="dxa"/>
            </w:tcMar>
          </w:tcPr>
          <w:p>
            <w:pPr>
              <w:widowControl/>
              <w:autoSpaceDE w:val="0"/>
              <w:autoSpaceDN w:val="0"/>
              <w:spacing w:before="314" w:after="0" w:line="294"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865" w:type="dxa"/>
            <w:tcBorders>
              <w:top w:val="single" w:color="000000" w:sz="6" w:space="0"/>
              <w:left w:val="single" w:color="000000" w:sz="8" w:space="0"/>
              <w:bottom w:val="single" w:color="000000" w:sz="8" w:space="0"/>
              <w:right w:val="single" w:color="000000" w:sz="6" w:space="0"/>
            </w:tcBorders>
            <w:tcMar>
              <w:left w:w="0" w:type="dxa"/>
              <w:right w:w="0" w:type="dxa"/>
            </w:tcMar>
          </w:tcPr>
          <w:p>
            <w:pPr>
              <w:widowControl/>
              <w:autoSpaceDE w:val="0"/>
              <w:autoSpaceDN w:val="0"/>
              <w:spacing w:before="368" w:after="0" w:line="240" w:lineRule="exact"/>
              <w:ind w:left="0" w:right="0" w:firstLine="0"/>
              <w:jc w:val="center"/>
            </w:pPr>
            <w:r>
              <w:rPr>
                <w:rFonts w:ascii="宋体" w:hAnsi="宋体" w:eastAsia="宋体"/>
                <w:b w:val="0"/>
                <w:i w:val="0"/>
                <w:color w:val="000000"/>
                <w:sz w:val="24"/>
              </w:rPr>
              <w:t>互联网上网服务营业</w:t>
            </w:r>
          </w:p>
          <w:p>
            <w:pPr>
              <w:widowControl/>
              <w:autoSpaceDE w:val="0"/>
              <w:autoSpaceDN w:val="0"/>
              <w:spacing w:before="54" w:after="0" w:line="240" w:lineRule="exact"/>
              <w:ind w:left="0" w:right="0" w:firstLine="0"/>
              <w:jc w:val="center"/>
            </w:pPr>
            <w:r>
              <w:rPr>
                <w:rFonts w:ascii="宋体" w:hAnsi="宋体" w:eastAsia="宋体"/>
                <w:b w:val="0"/>
                <w:i w:val="0"/>
                <w:color w:val="000000"/>
                <w:sz w:val="24"/>
              </w:rPr>
              <w:t>场所经营单位</w:t>
            </w:r>
          </w:p>
        </w:tc>
        <w:tc>
          <w:tcPr>
            <w:tcW w:w="2865" w:type="dxa"/>
            <w:tcBorders>
              <w:top w:val="single" w:color="000000" w:sz="6" w:space="0"/>
              <w:left w:val="single" w:color="000000" w:sz="6" w:space="0"/>
              <w:bottom w:val="single" w:color="000000" w:sz="8" w:space="0"/>
              <w:right w:val="single" w:color="000000" w:sz="6" w:space="0"/>
            </w:tcBorders>
            <w:tcMar>
              <w:left w:w="0" w:type="dxa"/>
              <w:right w:w="0" w:type="dxa"/>
            </w:tcMar>
          </w:tcPr>
          <w:p>
            <w:pPr>
              <w:widowControl/>
              <w:autoSpaceDE w:val="0"/>
              <w:autoSpaceDN w:val="0"/>
              <w:spacing w:before="172" w:after="0" w:line="292" w:lineRule="exact"/>
              <w:ind w:left="134" w:right="134" w:firstLine="0"/>
              <w:jc w:val="right"/>
            </w:pPr>
            <w:r>
              <w:rPr>
                <w:rFonts w:ascii="宋体" w:hAnsi="宋体" w:eastAsia="宋体"/>
                <w:b w:val="0"/>
                <w:i w:val="0"/>
                <w:color w:val="000000"/>
                <w:sz w:val="24"/>
              </w:rPr>
              <w:t>对辖区互联网上网服务营业场所依法履行信息网络安全情况开展监督检查</w:t>
            </w:r>
          </w:p>
        </w:tc>
        <w:tc>
          <w:tcPr>
            <w:tcW w:w="2865" w:type="dxa"/>
            <w:tcBorders>
              <w:top w:val="single" w:color="000000" w:sz="6" w:space="0"/>
              <w:left w:val="single" w:color="000000" w:sz="6" w:space="0"/>
              <w:bottom w:val="single" w:color="000000" w:sz="8" w:space="0"/>
              <w:right w:val="single" w:color="000000" w:sz="8" w:space="0"/>
            </w:tcBorders>
            <w:tcMar>
              <w:left w:w="0" w:type="dxa"/>
              <w:right w:w="0" w:type="dxa"/>
            </w:tcMar>
          </w:tcPr>
          <w:p>
            <w:pPr>
              <w:widowControl/>
              <w:autoSpaceDE w:val="0"/>
              <w:autoSpaceDN w:val="0"/>
              <w:spacing w:before="514" w:after="0" w:line="240" w:lineRule="exact"/>
              <w:ind w:left="32" w:right="32" w:firstLine="0"/>
              <w:jc w:val="left"/>
            </w:pPr>
            <w:r>
              <w:rPr>
                <w:rFonts w:ascii="宋体" w:hAnsi="宋体" w:eastAsia="宋体"/>
                <w:b w:val="0"/>
                <w:i w:val="0"/>
                <w:color w:val="000000"/>
                <w:sz w:val="24"/>
              </w:rPr>
              <w:t>《互联网上网服务营业场所管理条例》</w:t>
            </w:r>
          </w:p>
        </w:tc>
        <w:tc>
          <w:tcPr>
            <w:tcW w:w="2865" w:type="dxa"/>
            <w:tcBorders>
              <w:top w:val="single" w:color="000000" w:sz="6" w:space="0"/>
              <w:left w:val="single" w:color="000000" w:sz="8" w:space="0"/>
              <w:bottom w:val="single" w:color="000000" w:sz="8" w:space="0"/>
              <w:right w:val="single" w:color="000000" w:sz="8" w:space="0"/>
            </w:tcBorders>
            <w:tcMar>
              <w:left w:w="0" w:type="dxa"/>
              <w:right w:w="0" w:type="dxa"/>
            </w:tcMar>
          </w:tcPr>
          <w:p>
            <w:pPr>
              <w:widowControl/>
              <w:autoSpaceDE w:val="0"/>
              <w:autoSpaceDN w:val="0"/>
              <w:spacing w:before="514" w:after="0" w:line="240" w:lineRule="exact"/>
              <w:ind w:left="0" w:right="0" w:firstLine="0"/>
              <w:jc w:val="center"/>
            </w:pPr>
            <w:r>
              <w:rPr>
                <w:rFonts w:ascii="宋体" w:hAnsi="宋体" w:eastAsia="宋体"/>
                <w:b w:val="0"/>
                <w:i w:val="0"/>
                <w:color w:val="000000"/>
                <w:sz w:val="24"/>
              </w:rPr>
              <w:t>现场检查</w:t>
            </w:r>
          </w:p>
        </w:tc>
      </w:tr>
      <w:tr>
        <w:tblPrEx>
          <w:tblLayout w:type="fixed"/>
          <w:tblCellMar>
            <w:top w:w="0" w:type="dxa"/>
            <w:left w:w="108" w:type="dxa"/>
            <w:bottom w:w="0" w:type="dxa"/>
            <w:right w:w="108" w:type="dxa"/>
          </w:tblCellMar>
        </w:tblPrEx>
        <w:trPr>
          <w:trHeight w:val="1238" w:hRule="exact"/>
        </w:trPr>
        <w:tc>
          <w:tcPr>
            <w:tcW w:w="2865" w:type="dxa"/>
            <w:tcBorders>
              <w:top w:val="single" w:color="000000" w:sz="8" w:space="0"/>
              <w:left w:val="single" w:color="000000" w:sz="8" w:space="0"/>
              <w:bottom w:val="single" w:color="000000" w:sz="8" w:space="0"/>
              <w:right w:val="single" w:color="000000" w:sz="8" w:space="0"/>
            </w:tcBorders>
            <w:tcMar>
              <w:left w:w="0" w:type="dxa"/>
              <w:right w:w="0" w:type="dxa"/>
            </w:tcMar>
          </w:tcPr>
          <w:p>
            <w:pPr>
              <w:widowControl/>
              <w:autoSpaceDE w:val="0"/>
              <w:autoSpaceDN w:val="0"/>
              <w:spacing w:before="320" w:after="0" w:line="290" w:lineRule="exact"/>
              <w:ind w:left="0" w:right="0" w:firstLine="0"/>
              <w:jc w:val="center"/>
            </w:pPr>
            <w:r>
              <w:rPr>
                <w:rFonts w:hint="eastAsia" w:ascii="宋体" w:hAnsi="宋体" w:eastAsia="宋体"/>
                <w:b w:val="0"/>
                <w:i w:val="0"/>
                <w:color w:val="000000"/>
                <w:sz w:val="24"/>
                <w:lang w:eastAsia="zh-CN"/>
              </w:rPr>
              <w:t>第三师图木舒克市</w:t>
            </w:r>
            <w:r>
              <w:rPr>
                <w:rFonts w:ascii="宋体" w:hAnsi="宋体" w:eastAsia="宋体"/>
                <w:b w:val="0"/>
                <w:i w:val="0"/>
                <w:color w:val="000000"/>
                <w:sz w:val="24"/>
              </w:rPr>
              <w:t>公安机关</w:t>
            </w:r>
          </w:p>
        </w:tc>
        <w:tc>
          <w:tcPr>
            <w:tcW w:w="2865" w:type="dxa"/>
            <w:tcBorders>
              <w:top w:val="single" w:color="000000" w:sz="8" w:space="0"/>
              <w:left w:val="single" w:color="000000" w:sz="8" w:space="0"/>
              <w:bottom w:val="single" w:color="000000" w:sz="8" w:space="0"/>
              <w:right w:val="single" w:color="000000" w:sz="6" w:space="0"/>
            </w:tcBorders>
            <w:tcMar>
              <w:left w:w="0" w:type="dxa"/>
              <w:right w:w="0" w:type="dxa"/>
            </w:tcMar>
          </w:tcPr>
          <w:p>
            <w:pPr>
              <w:widowControl/>
              <w:autoSpaceDE w:val="0"/>
              <w:autoSpaceDN w:val="0"/>
              <w:spacing w:before="514" w:after="0" w:line="240" w:lineRule="exact"/>
              <w:ind w:left="0" w:right="0" w:firstLine="0"/>
              <w:jc w:val="center"/>
            </w:pPr>
            <w:r>
              <w:rPr>
                <w:rFonts w:ascii="宋体" w:hAnsi="宋体" w:eastAsia="宋体"/>
                <w:b w:val="0"/>
                <w:i w:val="0"/>
                <w:color w:val="000000"/>
                <w:sz w:val="24"/>
              </w:rPr>
              <w:t>网络运营者</w:t>
            </w:r>
          </w:p>
        </w:tc>
        <w:tc>
          <w:tcPr>
            <w:tcW w:w="2865" w:type="dxa"/>
            <w:tcBorders>
              <w:top w:val="single" w:color="000000" w:sz="8" w:space="0"/>
              <w:left w:val="single" w:color="000000" w:sz="6" w:space="0"/>
              <w:bottom w:val="single" w:color="000000" w:sz="8" w:space="0"/>
              <w:right w:val="single" w:color="000000" w:sz="6" w:space="0"/>
            </w:tcBorders>
            <w:tcMar>
              <w:left w:w="0" w:type="dxa"/>
              <w:right w:w="0" w:type="dxa"/>
            </w:tcMar>
          </w:tcPr>
          <w:p>
            <w:pPr>
              <w:widowControl/>
              <w:autoSpaceDE w:val="0"/>
              <w:autoSpaceDN w:val="0"/>
              <w:spacing w:before="174" w:after="0" w:line="290" w:lineRule="exact"/>
              <w:ind w:left="0" w:right="0" w:firstLine="0"/>
              <w:jc w:val="center"/>
            </w:pPr>
            <w:r>
              <w:rPr>
                <w:rFonts w:ascii="宋体" w:hAnsi="宋体" w:eastAsia="宋体"/>
                <w:b w:val="0"/>
                <w:i w:val="0"/>
                <w:color w:val="000000"/>
                <w:sz w:val="24"/>
              </w:rPr>
              <w:t>对辖区网络运营者履行网络安全保护义务情况进行</w:t>
            </w:r>
          </w:p>
          <w:p>
            <w:pPr>
              <w:widowControl/>
              <w:autoSpaceDE w:val="0"/>
              <w:autoSpaceDN w:val="0"/>
              <w:spacing w:before="54" w:after="0" w:line="240" w:lineRule="exact"/>
              <w:ind w:left="0" w:right="0" w:firstLine="0"/>
              <w:jc w:val="center"/>
            </w:pPr>
            <w:r>
              <w:rPr>
                <w:rFonts w:ascii="宋体" w:hAnsi="宋体" w:eastAsia="宋体"/>
                <w:b w:val="0"/>
                <w:i w:val="0"/>
                <w:color w:val="000000"/>
                <w:sz w:val="24"/>
              </w:rPr>
              <w:t>检查</w:t>
            </w:r>
          </w:p>
        </w:tc>
        <w:tc>
          <w:tcPr>
            <w:tcW w:w="2865" w:type="dxa"/>
            <w:tcBorders>
              <w:top w:val="single" w:color="000000" w:sz="8" w:space="0"/>
              <w:left w:val="single" w:color="000000" w:sz="6" w:space="0"/>
              <w:bottom w:val="single" w:color="000000" w:sz="8" w:space="0"/>
              <w:right w:val="single" w:color="000000" w:sz="8" w:space="0"/>
            </w:tcBorders>
            <w:tcMar>
              <w:left w:w="0" w:type="dxa"/>
              <w:right w:w="0" w:type="dxa"/>
            </w:tcMar>
          </w:tcPr>
          <w:p>
            <w:pPr>
              <w:widowControl/>
              <w:autoSpaceDE w:val="0"/>
              <w:autoSpaceDN w:val="0"/>
              <w:spacing w:before="302" w:after="0" w:line="302" w:lineRule="exact"/>
              <w:ind w:left="32" w:right="32" w:firstLine="0"/>
              <w:jc w:val="left"/>
            </w:pPr>
            <w:r>
              <w:rPr>
                <w:rFonts w:ascii="TimesNewRomanPSMT" w:hAnsi="TimesNewRomanPSMT" w:eastAsia="TimesNewRomanPSMT"/>
                <w:b w:val="0"/>
                <w:i w:val="0"/>
                <w:color w:val="000000"/>
                <w:sz w:val="24"/>
              </w:rPr>
              <w:t>1.</w:t>
            </w:r>
            <w:r>
              <w:rPr>
                <w:rFonts w:ascii="宋体" w:hAnsi="宋体" w:eastAsia="宋体"/>
                <w:b w:val="0"/>
                <w:i w:val="0"/>
                <w:color w:val="000000"/>
                <w:sz w:val="24"/>
              </w:rPr>
              <w:t>《中华人民共和国网络安全法》</w:t>
            </w:r>
            <w:r>
              <w:br w:type="textWrapping"/>
            </w:r>
            <w:r>
              <w:rPr>
                <w:rFonts w:ascii="TimesNewRomanPSMT" w:hAnsi="TimesNewRomanPSMT" w:eastAsia="TimesNewRomanPSMT"/>
                <w:b w:val="0"/>
                <w:i w:val="0"/>
                <w:color w:val="000000"/>
                <w:sz w:val="24"/>
              </w:rPr>
              <w:t>2.</w:t>
            </w:r>
            <w:r>
              <w:rPr>
                <w:rFonts w:ascii="宋体" w:hAnsi="宋体" w:eastAsia="宋体"/>
                <w:b w:val="0"/>
                <w:i w:val="0"/>
                <w:color w:val="000000"/>
                <w:sz w:val="24"/>
              </w:rPr>
              <w:t>《信息安全等级保护管理办法》</w:t>
            </w:r>
          </w:p>
        </w:tc>
        <w:tc>
          <w:tcPr>
            <w:tcW w:w="2865" w:type="dxa"/>
            <w:tcBorders>
              <w:top w:val="single" w:color="000000" w:sz="8" w:space="0"/>
              <w:left w:val="single" w:color="000000" w:sz="8" w:space="0"/>
              <w:bottom w:val="single" w:color="000000" w:sz="8" w:space="0"/>
              <w:right w:val="single" w:color="000000" w:sz="8" w:space="0"/>
            </w:tcBorders>
            <w:tcMar>
              <w:left w:w="0" w:type="dxa"/>
              <w:right w:w="0" w:type="dxa"/>
            </w:tcMar>
          </w:tcPr>
          <w:p>
            <w:pPr>
              <w:widowControl/>
              <w:autoSpaceDE w:val="0"/>
              <w:autoSpaceDN w:val="0"/>
              <w:spacing w:before="514" w:after="0" w:line="240" w:lineRule="exact"/>
              <w:ind w:left="0" w:right="0" w:firstLine="0"/>
              <w:jc w:val="center"/>
            </w:pPr>
            <w:r>
              <w:rPr>
                <w:rFonts w:ascii="宋体" w:hAnsi="宋体" w:eastAsia="宋体"/>
                <w:b w:val="0"/>
                <w:i w:val="0"/>
                <w:color w:val="000000"/>
                <w:sz w:val="24"/>
              </w:rPr>
              <w:t>现场检查</w:t>
            </w:r>
          </w:p>
        </w:tc>
      </w:tr>
    </w:tbl>
    <w:p>
      <w:pPr>
        <w:widowControl/>
        <w:autoSpaceDE w:val="0"/>
        <w:autoSpaceDN w:val="0"/>
        <w:spacing w:before="0" w:after="0" w:line="14" w:lineRule="exact"/>
        <w:ind w:left="0" w:right="0"/>
      </w:pPr>
    </w:p>
    <w:sectPr>
      <w:pgSz w:w="16837" w:h="11905"/>
      <w:pgMar w:top="716" w:right="1440" w:bottom="1440" w:left="107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S Mincho">
    <w:panose1 w:val="02020609040205080304"/>
    <w:charset w:val="80"/>
    <w:family w:val="roman"/>
    <w:pitch w:val="default"/>
    <w:sig w:usb0="E00002FF" w:usb1="6AC7FDFB" w:usb2="00000012" w:usb3="00000000" w:csb0="4002009F" w:csb1="DFD7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84B1B8A"/>
    <w:rsid w:val="60561FA1"/>
    <w:rsid w:val="787029F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blLayout w:type="fixed"/>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blLayout w:type="fixed"/>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blLayout w:type="fixed"/>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blLayout w:type="fixed"/>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blLayout w:type="fixed"/>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blLayout w:type="fixed"/>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000000" w:themeFill="text1"/>
      </w:tcPr>
    </w:tblStylePr>
    <w:tblStylePr w:type="lastRow">
      <w:pPr>
        <w:spacing w:before="0" w:after="0" w:line="240" w:lineRule="auto"/>
      </w:pPr>
      <w:rPr>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F81BD" w:themeFill="accent1"/>
      </w:tcPr>
    </w:tblStylePr>
    <w:tblStylePr w:type="lastRow">
      <w:pPr>
        <w:spacing w:before="0" w:after="0" w:line="240" w:lineRule="auto"/>
      </w:pPr>
      <w:rPr>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C0504D" w:themeFill="accent2"/>
      </w:tcPr>
    </w:tblStylePr>
    <w:tblStylePr w:type="lastRow">
      <w:pPr>
        <w:spacing w:before="0" w:after="0" w:line="240" w:lineRule="auto"/>
      </w:pPr>
      <w:rPr>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9BBB59" w:themeFill="accent3"/>
      </w:tcPr>
    </w:tblStylePr>
    <w:tblStylePr w:type="lastRow">
      <w:pPr>
        <w:spacing w:before="0" w:after="0" w:line="240" w:lineRule="auto"/>
      </w:pPr>
      <w:rPr>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8064A2" w:themeFill="accent4"/>
      </w:tcPr>
    </w:tblStylePr>
    <w:tblStylePr w:type="lastRow">
      <w:pPr>
        <w:spacing w:before="0" w:after="0" w:line="240" w:lineRule="auto"/>
      </w:pPr>
      <w:rPr>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4BACC6" w:themeFill="accent5"/>
      </w:tcPr>
    </w:tblStylePr>
    <w:tblStylePr w:type="lastRow">
      <w:pPr>
        <w:spacing w:before="0" w:after="0" w:line="240" w:lineRule="auto"/>
      </w:pPr>
      <w:rPr>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shd w:val="clear" w:color="auto" w:fill="F79646" w:themeFill="accent6"/>
      </w:tcPr>
    </w:tblStylePr>
    <w:tblStylePr w:type="lastRow">
      <w:pPr>
        <w:spacing w:before="0" w:after="0" w:line="240" w:lineRule="auto"/>
      </w:pPr>
      <w:rPr>
        <w:b/>
        <w:bCs/>
      </w:rPr>
      <w:tblPr>
        <w:tblLayout w:type="fixed"/>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blLayout w:type="fixed"/>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blLayout w:type="fixed"/>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blLayout w:type="fixed"/>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blLayout w:type="fixed"/>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blLayout w:type="fixed"/>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blLayout w:type="fixed"/>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blLayout w:type="fixed"/>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BFBFBF" w:themeFill="text1" w:themeFillTint="3F"/>
      </w:tcPr>
    </w:tblStylePr>
    <w:tblStylePr w:type="band1Horz">
      <w:tblPr>
        <w:tblLayout w:type="fixed"/>
      </w:tblPr>
      <w:tcPr>
        <w:tcBorders>
          <w:insideH w:val="nil"/>
          <w:insideV w:val="nil"/>
        </w:tcBorders>
        <w:shd w:val="clear" w:color="auto" w:fill="BFBFBF" w:themeFill="text1" w:themeFillTint="3F"/>
      </w:tcPr>
    </w:tblStylePr>
    <w:tblStylePr w:type="band2Horz">
      <w:tblPr>
        <w:tblLayout w:type="fixed"/>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blLayout w:type="fixed"/>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3DFEE" w:themeFill="accent1" w:themeFillTint="3F"/>
      </w:tcPr>
    </w:tblStylePr>
    <w:tblStylePr w:type="band1Horz">
      <w:tblPr>
        <w:tblLayout w:type="fixed"/>
      </w:tblPr>
      <w:tcPr>
        <w:tcBorders>
          <w:insideH w:val="nil"/>
          <w:insideV w:val="nil"/>
        </w:tcBorders>
        <w:shd w:val="clear" w:color="auto" w:fill="D3DFEE" w:themeFill="accent1" w:themeFillTint="3F"/>
      </w:tcPr>
    </w:tblStylePr>
    <w:tblStylePr w:type="band2Horz">
      <w:tblPr>
        <w:tblLayout w:type="fixed"/>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blLayout w:type="fixed"/>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FD3D3" w:themeFill="accent2" w:themeFillTint="3F"/>
      </w:tcPr>
    </w:tblStylePr>
    <w:tblStylePr w:type="band1Horz">
      <w:tblPr>
        <w:tblLayout w:type="fixed"/>
      </w:tblPr>
      <w:tcPr>
        <w:tcBorders>
          <w:insideH w:val="nil"/>
          <w:insideV w:val="nil"/>
        </w:tcBorders>
        <w:shd w:val="clear" w:color="auto" w:fill="EFD3D3" w:themeFill="accent2" w:themeFillTint="3F"/>
      </w:tcPr>
    </w:tblStylePr>
    <w:tblStylePr w:type="band2Horz">
      <w:tblPr>
        <w:tblLayout w:type="fixed"/>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blLayout w:type="fixed"/>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6EED5" w:themeFill="accent3" w:themeFillTint="3F"/>
      </w:tcPr>
    </w:tblStylePr>
    <w:tblStylePr w:type="band1Horz">
      <w:tblPr>
        <w:tblLayout w:type="fixed"/>
      </w:tblPr>
      <w:tcPr>
        <w:tcBorders>
          <w:insideH w:val="nil"/>
          <w:insideV w:val="nil"/>
        </w:tcBorders>
        <w:shd w:val="clear" w:color="auto" w:fill="E6EED5" w:themeFill="accent3" w:themeFillTint="3F"/>
      </w:tcPr>
    </w:tblStylePr>
    <w:tblStylePr w:type="band2Horz">
      <w:tblPr>
        <w:tblLayout w:type="fixed"/>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blLayout w:type="fixed"/>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FD8E8" w:themeFill="accent4" w:themeFillTint="3F"/>
      </w:tcPr>
    </w:tblStylePr>
    <w:tblStylePr w:type="band1Horz">
      <w:tblPr>
        <w:tblLayout w:type="fixed"/>
      </w:tblPr>
      <w:tcPr>
        <w:tcBorders>
          <w:insideH w:val="nil"/>
          <w:insideV w:val="nil"/>
        </w:tcBorders>
        <w:shd w:val="clear" w:color="auto" w:fill="DFD8E8" w:themeFill="accent4" w:themeFillTint="3F"/>
      </w:tcPr>
    </w:tblStylePr>
    <w:tblStylePr w:type="band2Horz">
      <w:tblPr>
        <w:tblLayout w:type="fixed"/>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blLayout w:type="fixed"/>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D2EAF0" w:themeFill="accent5" w:themeFillTint="3F"/>
      </w:tcPr>
    </w:tblStylePr>
    <w:tblStylePr w:type="band1Horz">
      <w:tblPr>
        <w:tblLayout w:type="fixed"/>
      </w:tblPr>
      <w:tcPr>
        <w:tcBorders>
          <w:insideH w:val="nil"/>
          <w:insideV w:val="nil"/>
        </w:tcBorders>
        <w:shd w:val="clear" w:color="auto" w:fill="D2EAF0" w:themeFill="accent5" w:themeFillTint="3F"/>
      </w:tcPr>
    </w:tblStylePr>
    <w:tblStylePr w:type="band2Horz">
      <w:tblPr>
        <w:tblLayout w:type="fixed"/>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blLayout w:type="fixed"/>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FDE5D1" w:themeFill="accent6" w:themeFillTint="3F"/>
      </w:tcPr>
    </w:tblStylePr>
    <w:tblStylePr w:type="band1Horz">
      <w:tblPr>
        <w:tblLayout w:type="fixed"/>
      </w:tblPr>
      <w:tcPr>
        <w:tcBorders>
          <w:insideH w:val="nil"/>
          <w:insideV w:val="nil"/>
        </w:tcBorders>
        <w:shd w:val="clear" w:color="auto" w:fill="FDE5D1" w:themeFill="accent6" w:themeFillTint="3F"/>
      </w:tcPr>
    </w:tblStylePr>
    <w:tblStylePr w:type="band2Horz">
      <w:tblPr>
        <w:tblLayout w:type="fixed"/>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000000" w:themeFill="tex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F81BD" w:themeFill="accent1"/>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C0504D" w:themeFill="accent2"/>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9BBB59" w:themeFill="accent3"/>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8064A2" w:themeFill="accent4"/>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4BACC6" w:themeFill="accent5"/>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blLayout w:type="fixed"/>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blLayout w:type="fixed"/>
      </w:tblPr>
      <w:tcPr>
        <w:tcBorders>
          <w:left w:val="nil"/>
          <w:right w:val="nil"/>
          <w:insideH w:val="nil"/>
          <w:insideV w:val="nil"/>
        </w:tcBorders>
        <w:shd w:val="clear" w:color="auto" w:fill="F79646" w:themeFill="accent6"/>
      </w:tcPr>
    </w:tblStylePr>
    <w:tblStylePr w:type="band1Vert">
      <w:tblPr>
        <w:tblLayout w:type="fixed"/>
      </w:tblPr>
      <w:tcPr>
        <w:tcBorders>
          <w:left w:val="nil"/>
          <w:right w:val="nil"/>
          <w:insideH w:val="nil"/>
          <w:insideV w:val="nil"/>
        </w:tcBorders>
        <w:shd w:val="clear" w:color="auto" w:fill="D7D7D7" w:themeFill="background1" w:themeFillShade="D8"/>
      </w:tcPr>
    </w:tblStylePr>
    <w:tblStylePr w:type="band1Horz">
      <w:tblPr>
        <w:tblLayout w:type="fixed"/>
      </w:tblPr>
      <w:tcPr>
        <w:shd w:val="clear" w:color="auto" w:fill="D7D7D7" w:themeFill="background1" w:themeFillShade="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blLayout w:type="fixed"/>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blLayout w:type="fixed"/>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blLayout w:type="fixed"/>
      </w:tblPr>
      <w:tcPr>
        <w:tcBorders>
          <w:top w:val="single" w:color="000000" w:themeColor="text1" w:sz="8" w:space="0"/>
          <w:bottom w:val="single" w:color="000000" w:themeColor="text1" w:sz="8" w:space="0"/>
        </w:tcBorders>
      </w:tcPr>
    </w:tblStylePr>
    <w:tblStylePr w:type="band1Vert">
      <w:tblPr>
        <w:tblLayout w:type="fixed"/>
      </w:tblPr>
      <w:tcPr>
        <w:shd w:val="clear" w:color="auto" w:fill="BFBFBF" w:themeFill="text1" w:themeFillTint="3F"/>
      </w:tcPr>
    </w:tblStylePr>
    <w:tblStylePr w:type="band1Horz">
      <w:tblPr>
        <w:tblLayout w:type="fixed"/>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blLayout w:type="fixed"/>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blLayout w:type="fixed"/>
      </w:tblPr>
      <w:tcPr>
        <w:tcBorders>
          <w:top w:val="single" w:color="4F81BD" w:themeColor="accent1" w:sz="8" w:space="0"/>
          <w:bottom w:val="single" w:color="4F81BD" w:themeColor="accent1" w:sz="8" w:space="0"/>
        </w:tcBorders>
      </w:tcPr>
    </w:tblStylePr>
    <w:tblStylePr w:type="band1Vert">
      <w:tblPr>
        <w:tblLayout w:type="fixed"/>
      </w:tblPr>
      <w:tcPr>
        <w:shd w:val="clear" w:color="auto" w:fill="D3DFEE" w:themeFill="accent1" w:themeFillTint="3F"/>
      </w:tcPr>
    </w:tblStylePr>
    <w:tblStylePr w:type="band1Horz">
      <w:tblPr>
        <w:tblLayout w:type="fixed"/>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blLayout w:type="fixed"/>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blLayout w:type="fixed"/>
      </w:tblPr>
      <w:tcPr>
        <w:tcBorders>
          <w:top w:val="single" w:color="C0504D" w:themeColor="accent2" w:sz="8" w:space="0"/>
          <w:bottom w:val="single" w:color="C0504D" w:themeColor="accent2" w:sz="8" w:space="0"/>
        </w:tcBorders>
      </w:tcPr>
    </w:tblStylePr>
    <w:tblStylePr w:type="band1Vert">
      <w:tblPr>
        <w:tblLayout w:type="fixed"/>
      </w:tblPr>
      <w:tcPr>
        <w:shd w:val="clear" w:color="auto" w:fill="EFD3D3" w:themeFill="accent2" w:themeFillTint="3F"/>
      </w:tcPr>
    </w:tblStylePr>
    <w:tblStylePr w:type="band1Horz">
      <w:tblPr>
        <w:tblLayout w:type="fixed"/>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blLayout w:type="fixed"/>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blLayout w:type="fixed"/>
      </w:tblPr>
      <w:tcPr>
        <w:tcBorders>
          <w:top w:val="single" w:color="9BBB59" w:themeColor="accent3" w:sz="8" w:space="0"/>
          <w:bottom w:val="single" w:color="9BBB59" w:themeColor="accent3" w:sz="8" w:space="0"/>
        </w:tcBorders>
      </w:tcPr>
    </w:tblStylePr>
    <w:tblStylePr w:type="band1Vert">
      <w:tblPr>
        <w:tblLayout w:type="fixed"/>
      </w:tblPr>
      <w:tcPr>
        <w:shd w:val="clear" w:color="auto" w:fill="E6EED5" w:themeFill="accent3" w:themeFillTint="3F"/>
      </w:tcPr>
    </w:tblStylePr>
    <w:tblStylePr w:type="band1Horz">
      <w:tblPr>
        <w:tblLayout w:type="fixed"/>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blLayout w:type="fixed"/>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blLayout w:type="fixed"/>
      </w:tblPr>
      <w:tcPr>
        <w:tcBorders>
          <w:top w:val="single" w:color="8064A2" w:themeColor="accent4" w:sz="8" w:space="0"/>
          <w:bottom w:val="single" w:color="8064A2" w:themeColor="accent4" w:sz="8" w:space="0"/>
        </w:tcBorders>
      </w:tcPr>
    </w:tblStylePr>
    <w:tblStylePr w:type="band1Vert">
      <w:tblPr>
        <w:tblLayout w:type="fixed"/>
      </w:tblPr>
      <w:tcPr>
        <w:shd w:val="clear" w:color="auto" w:fill="DFD8E8" w:themeFill="accent4" w:themeFillTint="3F"/>
      </w:tcPr>
    </w:tblStylePr>
    <w:tblStylePr w:type="band1Horz">
      <w:tblPr>
        <w:tblLayout w:type="fixed"/>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blLayout w:type="fixed"/>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blLayout w:type="fixed"/>
      </w:tblPr>
      <w:tcPr>
        <w:tcBorders>
          <w:top w:val="single" w:color="4BACC6" w:themeColor="accent5" w:sz="8" w:space="0"/>
          <w:bottom w:val="single" w:color="4BACC6" w:themeColor="accent5" w:sz="8" w:space="0"/>
        </w:tcBorders>
      </w:tcPr>
    </w:tblStylePr>
    <w:tblStylePr w:type="band1Vert">
      <w:tblPr>
        <w:tblLayout w:type="fixed"/>
      </w:tblPr>
      <w:tcPr>
        <w:shd w:val="clear" w:color="auto" w:fill="D2EAF0" w:themeFill="accent5" w:themeFillTint="3F"/>
      </w:tcPr>
    </w:tblStylePr>
    <w:tblStylePr w:type="band1Horz">
      <w:tblPr>
        <w:tblLayout w:type="fixed"/>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Layout w:type="fixed"/>
      <w:tblCellMar>
        <w:top w:w="0" w:type="dxa"/>
        <w:left w:w="108" w:type="dxa"/>
        <w:bottom w:w="0" w:type="dxa"/>
        <w:right w:w="108" w:type="dxa"/>
      </w:tblCellMar>
    </w:tblPr>
    <w:tblStylePr w:type="firstRow">
      <w:rPr>
        <w:rFonts w:asciiTheme="majorHAnsi" w:hAnsiTheme="majorHAnsi" w:eastAsiaTheme="majorEastAsia" w:cstheme="majorBidi"/>
      </w:rPr>
      <w:tblPr>
        <w:tblLayout w:type="fixed"/>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blLayout w:type="fixed"/>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blLayout w:type="fixed"/>
      </w:tblPr>
      <w:tcPr>
        <w:tcBorders>
          <w:top w:val="single" w:color="F79646" w:themeColor="accent6" w:sz="8" w:space="0"/>
          <w:bottom w:val="single" w:color="F79646" w:themeColor="accent6" w:sz="8" w:space="0"/>
        </w:tcBorders>
      </w:tcPr>
    </w:tblStylePr>
    <w:tblStylePr w:type="band1Vert">
      <w:tblPr>
        <w:tblLayout w:type="fixed"/>
      </w:tblPr>
      <w:tcPr>
        <w:shd w:val="clear" w:color="auto" w:fill="FDE5D1" w:themeFill="accent6" w:themeFillTint="3F"/>
      </w:tcPr>
    </w:tblStylePr>
    <w:tblStylePr w:type="band1Horz">
      <w:tblPr>
        <w:tblLayout w:type="fixed"/>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blLayout w:type="fixed"/>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blLayout w:type="fixed"/>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BFBFBF" w:themeFill="text1" w:themeFillTint="3F"/>
      </w:tcPr>
    </w:tblStylePr>
    <w:tblStylePr w:type="band1Horz">
      <w:tblPr>
        <w:tblLayout w:type="fixed"/>
      </w:tblPr>
      <w:tcPr>
        <w:tcBorders>
          <w:top w:val="nil"/>
          <w:bottom w:val="nil"/>
          <w:insideH w:val="nil"/>
          <w:insideV w:val="nil"/>
        </w:tcBorders>
        <w:shd w:val="clear" w:color="auto" w:fill="BFBFBF" w:themeFill="tex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blLayout w:type="fixed"/>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blLayout w:type="fixed"/>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3DFEE" w:themeFill="accent1" w:themeFillTint="3F"/>
      </w:tcPr>
    </w:tblStylePr>
    <w:tblStylePr w:type="band1Horz">
      <w:tblPr>
        <w:tblLayout w:type="fixed"/>
      </w:tblPr>
      <w:tcPr>
        <w:tcBorders>
          <w:top w:val="nil"/>
          <w:bottom w:val="nil"/>
          <w:insideH w:val="nil"/>
          <w:insideV w:val="nil"/>
        </w:tcBorders>
        <w:shd w:val="clear" w:color="auto" w:fill="D3DFEE" w:themeFill="accent1"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blLayout w:type="fixed"/>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blLayout w:type="fixed"/>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FD3D3" w:themeFill="accent2" w:themeFillTint="3F"/>
      </w:tcPr>
    </w:tblStylePr>
    <w:tblStylePr w:type="band1Horz">
      <w:tblPr>
        <w:tblLayout w:type="fixed"/>
      </w:tblPr>
      <w:tcPr>
        <w:tcBorders>
          <w:top w:val="nil"/>
          <w:bottom w:val="nil"/>
          <w:insideH w:val="nil"/>
          <w:insideV w:val="nil"/>
        </w:tcBorders>
        <w:shd w:val="clear" w:color="auto" w:fill="EFD3D3" w:themeFill="accent2"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blLayout w:type="fixed"/>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blLayout w:type="fixed"/>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top w:val="nil"/>
          <w:bottom w:val="nil"/>
          <w:insideH w:val="nil"/>
          <w:insideV w:val="nil"/>
        </w:tcBorders>
        <w:shd w:val="clear" w:color="auto" w:fill="E6EED5" w:themeFill="accent3"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blLayout w:type="fixed"/>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blLayout w:type="fixed"/>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FD8E8" w:themeFill="accent4" w:themeFillTint="3F"/>
      </w:tcPr>
    </w:tblStylePr>
    <w:tblStylePr w:type="band1Horz">
      <w:tblPr>
        <w:tblLayout w:type="fixed"/>
      </w:tblPr>
      <w:tcPr>
        <w:tcBorders>
          <w:top w:val="nil"/>
          <w:bottom w:val="nil"/>
          <w:insideH w:val="nil"/>
          <w:insideV w:val="nil"/>
        </w:tcBorders>
        <w:shd w:val="clear" w:color="auto" w:fill="DFD8E8" w:themeFill="accent4"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blLayout w:type="fixed"/>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blLayout w:type="fixed"/>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D2EAF0" w:themeFill="accent5" w:themeFillTint="3F"/>
      </w:tcPr>
    </w:tblStylePr>
    <w:tblStylePr w:type="band1Horz">
      <w:tblPr>
        <w:tblLayout w:type="fixed"/>
      </w:tblPr>
      <w:tcPr>
        <w:tcBorders>
          <w:top w:val="nil"/>
          <w:bottom w:val="nil"/>
          <w:insideH w:val="nil"/>
          <w:insideV w:val="nil"/>
        </w:tcBorders>
        <w:shd w:val="clear" w:color="auto" w:fill="D2EAF0" w:themeFill="accent5"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Layout w:type="fixed"/>
      <w:tblCellMar>
        <w:top w:w="0" w:type="dxa"/>
        <w:left w:w="108" w:type="dxa"/>
        <w:bottom w:w="0" w:type="dxa"/>
        <w:right w:w="108" w:type="dxa"/>
      </w:tblCellMar>
    </w:tblPr>
    <w:tblStylePr w:type="firstRow">
      <w:rPr>
        <w:sz w:val="24"/>
        <w:szCs w:val="24"/>
      </w:rPr>
      <w:tblPr>
        <w:tblLayout w:type="fixed"/>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blLayout w:type="fixed"/>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blLayout w:type="fixed"/>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blLayout w:type="fixed"/>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blLayout w:type="fixed"/>
      </w:tblPr>
      <w:tcPr>
        <w:tcBorders>
          <w:left w:val="nil"/>
          <w:right w:val="nil"/>
          <w:insideH w:val="nil"/>
          <w:insideV w:val="nil"/>
        </w:tcBorders>
        <w:shd w:val="clear" w:color="auto" w:fill="FDE5D1" w:themeFill="accent6" w:themeFillTint="3F"/>
      </w:tcPr>
    </w:tblStylePr>
    <w:tblStylePr w:type="band1Horz">
      <w:tblPr>
        <w:tblLayout w:type="fixed"/>
      </w:tblPr>
      <w:tcPr>
        <w:tcBorders>
          <w:top w:val="nil"/>
          <w:bottom w:val="nil"/>
          <w:insideH w:val="nil"/>
          <w:insideV w:val="nil"/>
        </w:tcBorders>
        <w:shd w:val="clear" w:color="auto" w:fill="FDE5D1" w:themeFill="accent6" w:themeFillTint="3F"/>
      </w:tcPr>
    </w:tblStylePr>
    <w:tblStylePr w:type="nwCell">
      <w:tblPr>
        <w:tblLayout w:type="fixed"/>
      </w:tblPr>
      <w:tcPr>
        <w:shd w:val="clear" w:color="auto" w:fill="FFFFFF" w:themeFill="background1"/>
      </w:tcPr>
    </w:tblStylePr>
    <w:tblStylePr w:type="swCell">
      <w:tblPr>
        <w:tblLayout w:type="fixed"/>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Layout w:type="fixed"/>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blLayout w:type="fixed"/>
      </w:tblPr>
      <w:tcPr>
        <w:tcBorders>
          <w:top w:val="single" w:color="3F3F3F" w:themeColor="text1" w:themeTint="BF" w:sz="18" w:space="0"/>
        </w:tcBorders>
      </w:tcPr>
    </w:tblStylePr>
    <w:tblStylePr w:type="firstCol">
      <w:rPr>
        <w:b/>
        <w:bCs/>
      </w:rPr>
    </w:tblStylePr>
    <w:tblStylePr w:type="lastCol">
      <w:rPr>
        <w:b/>
        <w:bCs/>
      </w:r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blLayout w:type="fixed"/>
      </w:tblPr>
      <w:tcPr>
        <w:tcBorders>
          <w:top w:val="single" w:color="7BA0CD" w:themeColor="accent1" w:themeTint="BF" w:sz="18" w:space="0"/>
        </w:tcBorders>
      </w:tcPr>
    </w:tblStylePr>
    <w:tblStylePr w:type="firstCol">
      <w:rPr>
        <w:b/>
        <w:bCs/>
      </w:rPr>
    </w:tblStylePr>
    <w:tblStylePr w:type="lastCol">
      <w:rPr>
        <w:b/>
        <w:bCs/>
      </w:rPr>
    </w:tblStylePr>
    <w:tblStylePr w:type="band1Vert">
      <w:tblPr>
        <w:tblLayout w:type="fixed"/>
      </w:tblPr>
      <w:tcPr>
        <w:shd w:val="clear" w:color="auto" w:fill="A7C0DE" w:themeFill="accent1" w:themeFillTint="7F"/>
      </w:tcPr>
    </w:tblStylePr>
    <w:tblStylePr w:type="band1Horz">
      <w:tblPr>
        <w:tblLayout w:type="fixed"/>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blLayout w:type="fixed"/>
      </w:tblPr>
      <w:tcPr>
        <w:tcBorders>
          <w:top w:val="single" w:color="CF7B79" w:themeColor="accent2" w:themeTint="BF" w:sz="18" w:space="0"/>
        </w:tcBorders>
      </w:tcPr>
    </w:tblStylePr>
    <w:tblStylePr w:type="firstCol">
      <w:rPr>
        <w:b/>
        <w:bCs/>
      </w:rPr>
    </w:tblStylePr>
    <w:tblStylePr w:type="lastCol">
      <w:rPr>
        <w:b/>
        <w:bCs/>
      </w:rPr>
    </w:tblStylePr>
    <w:tblStylePr w:type="band1Vert">
      <w:tblPr>
        <w:tblLayout w:type="fixed"/>
      </w:tblPr>
      <w:tcPr>
        <w:shd w:val="clear" w:color="auto" w:fill="DFA7A6" w:themeFill="accent2" w:themeFillTint="7F"/>
      </w:tcPr>
    </w:tblStylePr>
    <w:tblStylePr w:type="band1Horz">
      <w:tblPr>
        <w:tblLayout w:type="fixed"/>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blLayout w:type="fixed"/>
      </w:tblPr>
      <w:tcPr>
        <w:tcBorders>
          <w:top w:val="single" w:color="B4CC82" w:themeColor="accent3" w:themeTint="BF" w:sz="18" w:space="0"/>
        </w:tcBorders>
      </w:tcPr>
    </w:tblStylePr>
    <w:tblStylePr w:type="firstCol">
      <w:rPr>
        <w:b/>
        <w:bCs/>
      </w:rPr>
    </w:tblStylePr>
    <w:tblStylePr w:type="lastCol">
      <w:rPr>
        <w:b/>
        <w:bCs/>
      </w:rPr>
    </w:tblStylePr>
    <w:tblStylePr w:type="band1Vert">
      <w:tblPr>
        <w:tblLayout w:type="fixed"/>
      </w:tblPr>
      <w:tcPr>
        <w:shd w:val="clear" w:color="auto" w:fill="CDDDAC" w:themeFill="accent3" w:themeFillTint="7F"/>
      </w:tcPr>
    </w:tblStylePr>
    <w:tblStylePr w:type="band1Horz">
      <w:tblPr>
        <w:tblLayout w:type="fixed"/>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blLayout w:type="fixed"/>
      </w:tblPr>
      <w:tcPr>
        <w:tcBorders>
          <w:top w:val="single" w:color="9F8AB9" w:themeColor="accent4" w:themeTint="BF" w:sz="18" w:space="0"/>
        </w:tcBorders>
      </w:tcPr>
    </w:tblStylePr>
    <w:tblStylePr w:type="firstCol">
      <w:rPr>
        <w:b/>
        <w:bCs/>
      </w:rPr>
    </w:tblStylePr>
    <w:tblStylePr w:type="lastCol">
      <w:rPr>
        <w:b/>
        <w:bCs/>
      </w:r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blLayout w:type="fixed"/>
      </w:tblPr>
      <w:tcPr>
        <w:tcBorders>
          <w:top w:val="single" w:color="78C0D4" w:themeColor="accent5" w:themeTint="BF" w:sz="18" w:space="0"/>
        </w:tcBorders>
      </w:tcPr>
    </w:tblStylePr>
    <w:tblStylePr w:type="firstCol">
      <w:rPr>
        <w:b/>
        <w:bCs/>
      </w:rPr>
    </w:tblStylePr>
    <w:tblStylePr w:type="lastCol">
      <w:rPr>
        <w:b/>
        <w:bCs/>
      </w:r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blLayout w:type="fixed"/>
      </w:tblPr>
      <w:tcPr>
        <w:tcBorders>
          <w:top w:val="single" w:color="F9B074" w:themeColor="accent6" w:themeTint="BF" w:sz="18" w:space="0"/>
        </w:tcBorders>
      </w:tcPr>
    </w:tblStylePr>
    <w:tblStylePr w:type="firstCol">
      <w:rPr>
        <w:b/>
        <w:bCs/>
      </w:rPr>
    </w:tblStylePr>
    <w:tblStylePr w:type="lastCol">
      <w:rPr>
        <w:b/>
        <w:bCs/>
      </w:r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blLayout w:type="fixed"/>
      </w:tblPr>
      <w:tcPr>
        <w:shd w:val="clear" w:color="auto" w:fill="E5E5E5" w:themeFill="tex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CCCCCC" w:themeFill="text1" w:themeFillTint="33"/>
      </w:tcPr>
    </w:tblStylePr>
    <w:tblStylePr w:type="band1Vert">
      <w:tblPr>
        <w:tblLayout w:type="fixed"/>
      </w:tblPr>
      <w:tcPr>
        <w:shd w:val="clear" w:color="auto" w:fill="7F7F7F" w:themeFill="text1" w:themeFillTint="7F"/>
      </w:tcPr>
    </w:tblStylePr>
    <w:tblStylePr w:type="band1Horz">
      <w:tblPr>
        <w:tblLayout w:type="fixed"/>
      </w:tblPr>
      <w:tcPr>
        <w:tcBorders>
          <w:insideH w:val="single" w:sz="6" w:space="0"/>
          <w:insideV w:val="single" w:sz="6" w:space="0"/>
        </w:tcBorders>
        <w:shd w:val="clear" w:color="auto" w:fill="7F7F7F" w:themeFill="text1" w:themeFillTint="7F"/>
      </w:tcPr>
    </w:tblStylePr>
    <w:tblStylePr w:type="nwCell">
      <w:tblPr>
        <w:tblLayout w:type="fixed"/>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blLayout w:type="fixed"/>
      </w:tblPr>
      <w:tcPr>
        <w:shd w:val="clear" w:color="auto" w:fill="EDF2F8" w:themeFill="accent1"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BE5F1" w:themeFill="accent1" w:themeFillTint="33"/>
      </w:tcPr>
    </w:tblStylePr>
    <w:tblStylePr w:type="band1Vert">
      <w:tblPr>
        <w:tblLayout w:type="fixed"/>
      </w:tblPr>
      <w:tcPr>
        <w:shd w:val="clear" w:color="auto" w:fill="A7C0DE" w:themeFill="accent1" w:themeFillTint="7F"/>
      </w:tcPr>
    </w:tblStylePr>
    <w:tblStylePr w:type="band1Horz">
      <w:tblPr>
        <w:tblLayout w:type="fixed"/>
      </w:tblPr>
      <w:tcPr>
        <w:tcBorders>
          <w:insideH w:val="single" w:sz="6" w:space="0"/>
          <w:insideV w:val="single" w:sz="6" w:space="0"/>
        </w:tcBorders>
        <w:shd w:val="clear" w:color="auto" w:fill="A7C0DE" w:themeFill="accent1" w:themeFillTint="7F"/>
      </w:tcPr>
    </w:tblStylePr>
    <w:tblStylePr w:type="nwCell">
      <w:tblPr>
        <w:tblLayout w:type="fixed"/>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blLayout w:type="fixed"/>
      </w:tblPr>
      <w:tcPr>
        <w:shd w:val="clear" w:color="auto" w:fill="F8EDED" w:themeFill="accent2"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2DBDB" w:themeFill="accent2" w:themeFillTint="33"/>
      </w:tcPr>
    </w:tblStylePr>
    <w:tblStylePr w:type="band1Vert">
      <w:tblPr>
        <w:tblLayout w:type="fixed"/>
      </w:tblPr>
      <w:tcPr>
        <w:shd w:val="clear" w:color="auto" w:fill="DFA7A6" w:themeFill="accent2" w:themeFillTint="7F"/>
      </w:tcPr>
    </w:tblStylePr>
    <w:tblStylePr w:type="band1Horz">
      <w:tblPr>
        <w:tblLayout w:type="fixed"/>
      </w:tblPr>
      <w:tcPr>
        <w:tcBorders>
          <w:insideH w:val="single" w:sz="6" w:space="0"/>
          <w:insideV w:val="single" w:sz="6" w:space="0"/>
        </w:tcBorders>
        <w:shd w:val="clear" w:color="auto" w:fill="DFA7A6" w:themeFill="accent2" w:themeFillTint="7F"/>
      </w:tcPr>
    </w:tblStylePr>
    <w:tblStylePr w:type="nwCell">
      <w:tblPr>
        <w:tblLayout w:type="fixed"/>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blLayout w:type="fixed"/>
      </w:tblPr>
      <w:tcPr>
        <w:shd w:val="clear" w:color="auto" w:fill="F5F8EE" w:themeFill="accent3"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AF1DD" w:themeFill="accent3" w:themeFillTint="33"/>
      </w:tcPr>
    </w:tblStylePr>
    <w:tblStylePr w:type="band1Vert">
      <w:tblPr>
        <w:tblLayout w:type="fixed"/>
      </w:tblPr>
      <w:tcPr>
        <w:shd w:val="clear" w:color="auto" w:fill="CDDDAC" w:themeFill="accent3" w:themeFillTint="7F"/>
      </w:tcPr>
    </w:tblStylePr>
    <w:tblStylePr w:type="band1Horz">
      <w:tblPr>
        <w:tblLayout w:type="fixed"/>
      </w:tblPr>
      <w:tcPr>
        <w:tcBorders>
          <w:insideH w:val="single" w:sz="6" w:space="0"/>
          <w:insideV w:val="single" w:sz="6" w:space="0"/>
        </w:tcBorders>
        <w:shd w:val="clear" w:color="auto" w:fill="CDDDAC" w:themeFill="accent3" w:themeFillTint="7F"/>
      </w:tcPr>
    </w:tblStylePr>
    <w:tblStylePr w:type="nwCell">
      <w:tblPr>
        <w:tblLayout w:type="fixed"/>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blLayout w:type="fixed"/>
      </w:tblPr>
      <w:tcPr>
        <w:shd w:val="clear" w:color="auto" w:fill="F2EFF5" w:themeFill="accent4"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E5DFEC" w:themeFill="accent4" w:themeFillTint="33"/>
      </w:tcPr>
    </w:tblStylePr>
    <w:tblStylePr w:type="band1Vert">
      <w:tblPr>
        <w:tblLayout w:type="fixed"/>
      </w:tblPr>
      <w:tcPr>
        <w:shd w:val="clear" w:color="auto" w:fill="BFB1D0" w:themeFill="accent4" w:themeFillTint="7F"/>
      </w:tcPr>
    </w:tblStylePr>
    <w:tblStylePr w:type="band1Horz">
      <w:tblPr>
        <w:tblLayout w:type="fixed"/>
      </w:tblPr>
      <w:tcPr>
        <w:tcBorders>
          <w:insideH w:val="single" w:sz="6" w:space="0"/>
          <w:insideV w:val="single" w:sz="6" w:space="0"/>
        </w:tcBorders>
        <w:shd w:val="clear" w:color="auto" w:fill="BFB1D0" w:themeFill="accent4" w:themeFillTint="7F"/>
      </w:tcPr>
    </w:tblStylePr>
    <w:tblStylePr w:type="nwCell">
      <w:tblPr>
        <w:tblLayout w:type="fixed"/>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blLayout w:type="fixed"/>
      </w:tblPr>
      <w:tcPr>
        <w:shd w:val="clear" w:color="auto" w:fill="EDF6F9" w:themeFill="accent5"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DAEEF3" w:themeFill="accent5" w:themeFillTint="33"/>
      </w:tcPr>
    </w:tblStylePr>
    <w:tblStylePr w:type="band1Vert">
      <w:tblPr>
        <w:tblLayout w:type="fixed"/>
      </w:tblPr>
      <w:tcPr>
        <w:shd w:val="clear" w:color="auto" w:fill="A5D5E2" w:themeFill="accent5" w:themeFillTint="7F"/>
      </w:tcPr>
    </w:tblStylePr>
    <w:tblStylePr w:type="band1Horz">
      <w:tblPr>
        <w:tblLayout w:type="fixed"/>
      </w:tblPr>
      <w:tcPr>
        <w:tcBorders>
          <w:insideH w:val="single" w:sz="6" w:space="0"/>
          <w:insideV w:val="single" w:sz="6" w:space="0"/>
        </w:tcBorders>
        <w:shd w:val="clear" w:color="auto" w:fill="A5D5E2" w:themeFill="accent5" w:themeFillTint="7F"/>
      </w:tcPr>
    </w:tblStylePr>
    <w:tblStylePr w:type="nwCell">
      <w:tblPr>
        <w:tblLayout w:type="fixed"/>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blLayout w:type="fixed"/>
      </w:tblPr>
      <w:tcPr>
        <w:shd w:val="clear" w:color="auto" w:fill="FEF4EC" w:themeFill="accent6" w:themeFillTint="19"/>
      </w:tcPr>
    </w:tblStylePr>
    <w:tblStylePr w:type="lastRow">
      <w:rPr>
        <w:b/>
        <w:bCs/>
        <w:color w:val="000000" w:themeColor="text1"/>
        <w14:textFill>
          <w14:solidFill>
            <w14:schemeClr w14:val="tx1"/>
          </w14:solidFill>
        </w14:textFill>
      </w:rPr>
      <w:tblPr>
        <w:tblLayout w:type="fixed"/>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blLayout w:type="fixed"/>
      </w:tblPr>
      <w:tcPr>
        <w:tcBorders>
          <w:top w:val="nil"/>
          <w:left w:val="nil"/>
          <w:bottom w:val="nil"/>
          <w:right w:val="nil"/>
          <w:insideH w:val="nil"/>
          <w:insideV w:val="nil"/>
        </w:tcBorders>
        <w:shd w:val="clear" w:color="auto" w:fill="FDE9D9" w:themeFill="accent6" w:themeFillTint="33"/>
      </w:tcPr>
    </w:tblStylePr>
    <w:tblStylePr w:type="band1Vert">
      <w:tblPr>
        <w:tblLayout w:type="fixed"/>
      </w:tblPr>
      <w:tcPr>
        <w:shd w:val="clear" w:color="auto" w:fill="FBCAA2" w:themeFill="accent6" w:themeFillTint="7F"/>
      </w:tcPr>
    </w:tblStylePr>
    <w:tblStylePr w:type="band1Horz">
      <w:tblPr>
        <w:tblLayout w:type="fixed"/>
      </w:tblPr>
      <w:tcPr>
        <w:tcBorders>
          <w:insideH w:val="single" w:sz="6" w:space="0"/>
          <w:insideV w:val="single" w:sz="6" w:space="0"/>
        </w:tcBorders>
        <w:shd w:val="clear" w:color="auto" w:fill="FBCAA2" w:themeFill="accent6" w:themeFillTint="7F"/>
      </w:tcPr>
    </w:tblStylePr>
    <w:tblStylePr w:type="nwCell">
      <w:tblPr>
        <w:tblLayout w:type="fixed"/>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Layout w:type="fixed"/>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blLayout w:type="fixed"/>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blLayout w:type="fixed"/>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blLayout w:type="fixed"/>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blLayout w:type="fixed"/>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blLayout w:type="fixed"/>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000000" w:themeFill="tex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blLayout w:type="fixed"/>
      </w:tblPr>
      <w:tcPr>
        <w:tcBorders>
          <w:top w:val="nil"/>
          <w:left w:val="nil"/>
          <w:bottom w:val="nil"/>
          <w:right w:val="nil"/>
          <w:insideH w:val="nil"/>
          <w:insideV w:val="nil"/>
        </w:tcBorders>
        <w:shd w:val="clear" w:color="auto" w:fill="000000" w:themeFill="text1" w:themeFillShade="BF"/>
      </w:tcPr>
    </w:tblStylePr>
    <w:tblStylePr w:type="band1Horz">
      <w:tblPr>
        <w:tblLayout w:type="fixed"/>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4F81BD" w:themeFill="accent1"/>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blLayout w:type="fixed"/>
      </w:tblPr>
      <w:tcPr>
        <w:tcBorders>
          <w:top w:val="nil"/>
          <w:left w:val="nil"/>
          <w:bottom w:val="nil"/>
          <w:right w:val="nil"/>
          <w:insideH w:val="nil"/>
          <w:insideV w:val="nil"/>
        </w:tcBorders>
        <w:shd w:val="clear" w:color="auto" w:fill="366091" w:themeFill="accent1" w:themeFillShade="BF"/>
      </w:tcPr>
    </w:tblStylePr>
    <w:tblStylePr w:type="band1Horz">
      <w:tblPr>
        <w:tblLayout w:type="fixed"/>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C0504D" w:themeFill="accent2"/>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blLayout w:type="fixed"/>
      </w:tblPr>
      <w:tcPr>
        <w:tcBorders>
          <w:top w:val="nil"/>
          <w:left w:val="nil"/>
          <w:bottom w:val="nil"/>
          <w:right w:val="nil"/>
          <w:insideH w:val="nil"/>
          <w:insideV w:val="nil"/>
        </w:tcBorders>
        <w:shd w:val="clear" w:color="auto" w:fill="943734" w:themeFill="accent2" w:themeFillShade="BF"/>
      </w:tcPr>
    </w:tblStylePr>
    <w:tblStylePr w:type="band1Horz">
      <w:tblPr>
        <w:tblLayout w:type="fixed"/>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9BBB59" w:themeFill="accent3"/>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blLayout w:type="fixed"/>
      </w:tblPr>
      <w:tcPr>
        <w:tcBorders>
          <w:top w:val="nil"/>
          <w:left w:val="nil"/>
          <w:bottom w:val="nil"/>
          <w:right w:val="nil"/>
          <w:insideH w:val="nil"/>
          <w:insideV w:val="nil"/>
        </w:tcBorders>
        <w:shd w:val="clear" w:color="auto" w:fill="76923C" w:themeFill="accent3" w:themeFillShade="BF"/>
      </w:tcPr>
    </w:tblStylePr>
    <w:tblStylePr w:type="band1Horz">
      <w:tblPr>
        <w:tblLayout w:type="fixed"/>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8064A2" w:themeFill="accent4"/>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blLayout w:type="fixed"/>
      </w:tblPr>
      <w:tcPr>
        <w:tcBorders>
          <w:top w:val="nil"/>
          <w:left w:val="nil"/>
          <w:bottom w:val="nil"/>
          <w:right w:val="nil"/>
          <w:insideH w:val="nil"/>
          <w:insideV w:val="nil"/>
        </w:tcBorders>
        <w:shd w:val="clear" w:color="auto" w:fill="5F497A" w:themeFill="accent4" w:themeFillShade="BF"/>
      </w:tcPr>
    </w:tblStylePr>
    <w:tblStylePr w:type="band1Horz">
      <w:tblPr>
        <w:tblLayout w:type="fixed"/>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4BACC6" w:themeFill="accent5"/>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blLayout w:type="fixed"/>
      </w:tblPr>
      <w:tcPr>
        <w:tcBorders>
          <w:top w:val="nil"/>
          <w:left w:val="nil"/>
          <w:bottom w:val="nil"/>
          <w:right w:val="nil"/>
          <w:insideH w:val="nil"/>
          <w:insideV w:val="nil"/>
        </w:tcBorders>
        <w:shd w:val="clear" w:color="auto" w:fill="31849B" w:themeFill="accent5" w:themeFillShade="BF"/>
      </w:tcPr>
    </w:tblStylePr>
    <w:tblStylePr w:type="band1Horz">
      <w:tblPr>
        <w:tblLayout w:type="fixed"/>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Layout w:type="fixed"/>
      <w:tblCellMar>
        <w:top w:w="0" w:type="dxa"/>
        <w:left w:w="108" w:type="dxa"/>
        <w:bottom w:w="0" w:type="dxa"/>
        <w:right w:w="108" w:type="dxa"/>
      </w:tblCellMar>
    </w:tblPr>
    <w:tcPr>
      <w:shd w:val="clear" w:color="auto" w:fill="F79646" w:themeFill="accent6"/>
    </w:tcPr>
    <w:tblStylePr w:type="firstRow">
      <w:rPr>
        <w:b/>
        <w:bCs/>
      </w:rPr>
      <w:tblPr>
        <w:tblLayout w:type="fixed"/>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blLayout w:type="fixed"/>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blLayout w:type="fixed"/>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blLayout w:type="fixed"/>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blLayout w:type="fixed"/>
      </w:tblPr>
      <w:tcPr>
        <w:tcBorders>
          <w:top w:val="nil"/>
          <w:left w:val="nil"/>
          <w:bottom w:val="nil"/>
          <w:right w:val="nil"/>
          <w:insideH w:val="nil"/>
          <w:insideV w:val="nil"/>
        </w:tcBorders>
        <w:shd w:val="clear" w:color="auto" w:fill="E36C09" w:themeFill="accent6" w:themeFillShade="BF"/>
      </w:tcPr>
    </w:tblStylePr>
    <w:tblStylePr w:type="band1Horz">
      <w:tblPr>
        <w:tblLayout w:type="fixed"/>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5E5E5" w:themeFill="text1"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000000" w:themeFill="text1" w:themeFillShade="BF"/>
      </w:tcPr>
    </w:tblStylePr>
    <w:tblStylePr w:type="band1Vert">
      <w:tblPr>
        <w:tblLayout w:type="fixed"/>
      </w:tblPr>
      <w:tcPr>
        <w:shd w:val="clear" w:color="auto" w:fill="999999" w:themeFill="text1" w:themeFillTint="66"/>
      </w:tcPr>
    </w:tblStylePr>
    <w:tblStylePr w:type="band1Horz">
      <w:tblPr>
        <w:tblLayout w:type="fixed"/>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DF2F8" w:themeFill="accent1"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B4D74" w:themeFill="accent1" w:themeFillShade="99"/>
      </w:tcPr>
    </w:tblStylePr>
    <w:tblStylePr w:type="band1Vert">
      <w:tblPr>
        <w:tblLayout w:type="fixed"/>
      </w:tblPr>
      <w:tcPr>
        <w:shd w:val="clear" w:color="auto" w:fill="B8CCE4" w:themeFill="accent1" w:themeFillTint="66"/>
      </w:tcPr>
    </w:tblStylePr>
    <w:tblStylePr w:type="band1Horz">
      <w:tblPr>
        <w:tblLayout w:type="fixed"/>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8EDED" w:themeFill="accent2" w:themeFillTint="19"/>
    </w:tcPr>
    <w:tblStylePr w:type="firstRow">
      <w:rPr>
        <w:b/>
        <w:bCs/>
      </w:rPr>
      <w:tblPr>
        <w:tblLayout w:type="fixed"/>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772C2A" w:themeFill="accent2" w:themeFillShade="99"/>
      </w:tcPr>
    </w:tblStylePr>
    <w:tblStylePr w:type="band1Vert">
      <w:tblPr>
        <w:tblLayout w:type="fixed"/>
      </w:tblPr>
      <w:tcPr>
        <w:shd w:val="clear" w:color="auto" w:fill="E5B8B7" w:themeFill="accent2" w:themeFillTint="66"/>
      </w:tcPr>
    </w:tblStylePr>
    <w:tblStylePr w:type="band1Horz">
      <w:tblPr>
        <w:tblLayout w:type="fixed"/>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5F8EE" w:themeFill="accent3" w:themeFillTint="19"/>
    </w:tcPr>
    <w:tblStylePr w:type="firstRow">
      <w:rPr>
        <w:b/>
        <w:bCs/>
      </w:rPr>
      <w:tblPr>
        <w:tblLayout w:type="fixed"/>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5E7530" w:themeFill="accent3" w:themeFillShade="99"/>
      </w:tcPr>
    </w:tblStylePr>
    <w:tblStylePr w:type="band1Vert">
      <w:tblPr>
        <w:tblLayout w:type="fixed"/>
      </w:tblPr>
      <w:tcPr>
        <w:shd w:val="clear" w:color="auto" w:fill="D6E3BC" w:themeFill="accent3" w:themeFillTint="66"/>
      </w:tcPr>
    </w:tblStylePr>
    <w:tblStylePr w:type="band1Horz">
      <w:tblPr>
        <w:tblLayout w:type="fixed"/>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2EFF5" w:themeFill="accent4" w:themeFillTint="19"/>
    </w:tcPr>
    <w:tblStylePr w:type="firstRow">
      <w:rPr>
        <w:b/>
        <w:bCs/>
      </w:rPr>
      <w:tblPr>
        <w:tblLayout w:type="fixed"/>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4C3A62" w:themeFill="accent4" w:themeFillShade="99"/>
      </w:tcPr>
    </w:tblStylePr>
    <w:tblStylePr w:type="band1Vert">
      <w:tblPr>
        <w:tblLayout w:type="fixed"/>
      </w:tblPr>
      <w:tcPr>
        <w:shd w:val="clear" w:color="auto" w:fill="CCC0D9" w:themeFill="accent4" w:themeFillTint="66"/>
      </w:tcPr>
    </w:tblStylePr>
    <w:tblStylePr w:type="band1Horz">
      <w:tblPr>
        <w:tblLayout w:type="fixed"/>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EDF6F9" w:themeFill="accent5" w:themeFillTint="19"/>
    </w:tcPr>
    <w:tblStylePr w:type="firstRow">
      <w:rPr>
        <w:b/>
        <w:bCs/>
      </w:rPr>
      <w:tblPr>
        <w:tblLayout w:type="fixed"/>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276A7C" w:themeFill="accent5" w:themeFillShade="99"/>
      </w:tcPr>
    </w:tblStylePr>
    <w:tblStylePr w:type="band1Vert">
      <w:tblPr>
        <w:tblLayout w:type="fixed"/>
      </w:tblPr>
      <w:tcPr>
        <w:shd w:val="clear" w:color="auto" w:fill="B6DDE8" w:themeFill="accent5" w:themeFillTint="66"/>
      </w:tcPr>
    </w:tblStylePr>
    <w:tblStylePr w:type="band1Horz">
      <w:tblPr>
        <w:tblLayout w:type="fixed"/>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Layout w:type="fixed"/>
      <w:tblCellMar>
        <w:top w:w="0" w:type="dxa"/>
        <w:left w:w="108" w:type="dxa"/>
        <w:bottom w:w="0" w:type="dxa"/>
        <w:right w:w="108" w:type="dxa"/>
      </w:tblCellMar>
    </w:tblPr>
    <w:tcPr>
      <w:shd w:val="clear" w:color="auto" w:fill="FEF4EC" w:themeFill="accent6" w:themeFillTint="19"/>
    </w:tcPr>
    <w:tblStylePr w:type="firstRow">
      <w:rPr>
        <w:b/>
        <w:bCs/>
      </w:rPr>
      <w:tblPr>
        <w:tblLayout w:type="fixed"/>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blLayout w:type="fixed"/>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blLayout w:type="fixed"/>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blLayout w:type="fixed"/>
      </w:tblPr>
      <w:tcPr>
        <w:tcBorders>
          <w:top w:val="nil"/>
          <w:left w:val="nil"/>
          <w:bottom w:val="nil"/>
          <w:right w:val="nil"/>
          <w:insideH w:val="nil"/>
          <w:insideV w:val="nil"/>
        </w:tcBorders>
        <w:shd w:val="clear" w:color="auto" w:fill="B65607" w:themeFill="accent6" w:themeFillShade="99"/>
      </w:tcPr>
    </w:tblStylePr>
    <w:tblStylePr w:type="band1Vert">
      <w:tblPr>
        <w:tblLayout w:type="fixed"/>
      </w:tblPr>
      <w:tcPr>
        <w:shd w:val="clear" w:color="auto" w:fill="FBD4B4" w:themeFill="accent6" w:themeFillTint="66"/>
      </w:tcPr>
    </w:tblStylePr>
    <w:tblStylePr w:type="band1Horz">
      <w:tblPr>
        <w:tblLayout w:type="fixed"/>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BFBFBF" w:themeFill="text1" w:themeFillTint="3F"/>
      </w:tcPr>
    </w:tblStylePr>
    <w:tblStylePr w:type="band1Horz">
      <w:tblPr>
        <w:tblLayout w:type="fixed"/>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hemeFill="accent1" w:themeFillTint="3F"/>
      </w:tcPr>
    </w:tblStylePr>
    <w:tblStylePr w:type="band1Horz">
      <w:tblPr>
        <w:tblLayout w:type="fixed"/>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FD3D3" w:themeFill="accent2" w:themeFillTint="3F"/>
      </w:tcPr>
    </w:tblStylePr>
    <w:tblStylePr w:type="band1Horz">
      <w:tblPr>
        <w:tblLayout w:type="fixed"/>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E6EED5" w:themeFill="accent3" w:themeFillTint="3F"/>
      </w:tcPr>
    </w:tblStylePr>
    <w:tblStylePr w:type="band1Horz">
      <w:tblPr>
        <w:tblLayout w:type="fixed"/>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FD8E8" w:themeFill="accent4" w:themeFillTint="3F"/>
      </w:tcPr>
    </w:tblStylePr>
    <w:tblStylePr w:type="band1Horz">
      <w:tblPr>
        <w:tblLayout w:type="fixed"/>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2EAF0" w:themeFill="accent5" w:themeFillTint="3F"/>
      </w:tcPr>
    </w:tblStylePr>
    <w:tblStylePr w:type="band1Horz">
      <w:tblPr>
        <w:tblLayout w:type="fixed"/>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Layout w:type="fixed"/>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blLayout w:type="fixed"/>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blLayout w:type="fixed"/>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FDE5D1" w:themeFill="accent6" w:themeFillTint="3F"/>
      </w:tcPr>
    </w:tblStylePr>
    <w:tblStylePr w:type="band1Horz">
      <w:tblPr>
        <w:tblLayout w:type="fixed"/>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CCCCCC" w:themeFill="text1" w:themeFillTint="33"/>
    </w:tcPr>
    <w:tblStylePr w:type="firstRow">
      <w:rPr>
        <w:b/>
        <w:bCs/>
      </w:rPr>
      <w:tblPr>
        <w:tblLayout w:type="fixed"/>
      </w:tblPr>
      <w:tcPr>
        <w:shd w:val="clear" w:color="auto" w:fill="999999" w:themeFill="text1" w:themeFillTint="66"/>
      </w:tcPr>
    </w:tblStylePr>
    <w:tblStylePr w:type="lastRow">
      <w:rPr>
        <w:b/>
        <w:bCs/>
        <w:color w:val="000000" w:themeColor="text1"/>
        <w14:textFill>
          <w14:solidFill>
            <w14:schemeClr w14:val="tx1"/>
          </w14:solidFill>
        </w14:textFill>
      </w:rPr>
      <w:tblPr>
        <w:tblLayout w:type="fixed"/>
      </w:tblPr>
      <w:tcPr>
        <w:shd w:val="clear" w:color="auto" w:fill="999999" w:themeFill="text1" w:themeFillTint="66"/>
      </w:tcPr>
    </w:tblStylePr>
    <w:tblStylePr w:type="firstCol">
      <w:rPr>
        <w:color w:val="FFFFFF" w:themeColor="background1"/>
        <w14:textFill>
          <w14:solidFill>
            <w14:schemeClr w14:val="bg1"/>
          </w14:solidFill>
        </w14:textFill>
      </w:rPr>
      <w:tblPr>
        <w:tblLayout w:type="fixed"/>
      </w:tblPr>
      <w:tcPr>
        <w:shd w:val="clear" w:color="auto" w:fill="000000" w:themeFill="text1" w:themeFillShade="BF"/>
      </w:tcPr>
    </w:tblStylePr>
    <w:tblStylePr w:type="lastCol">
      <w:rPr>
        <w:color w:val="FFFFFF" w:themeColor="background1"/>
        <w14:textFill>
          <w14:solidFill>
            <w14:schemeClr w14:val="bg1"/>
          </w14:solidFill>
        </w14:textFill>
      </w:rPr>
      <w:tblPr>
        <w:tblLayout w:type="fixed"/>
      </w:tblPr>
      <w:tcPr>
        <w:shd w:val="clear" w:color="auto" w:fill="000000" w:themeFill="text1" w:themeFillShade="BF"/>
      </w:tcPr>
    </w:tblStylePr>
    <w:tblStylePr w:type="band1Vert">
      <w:tblPr>
        <w:tblLayout w:type="fixed"/>
      </w:tblPr>
      <w:tcPr>
        <w:shd w:val="clear" w:color="auto" w:fill="7F7F7F" w:themeFill="text1" w:themeFillTint="7F"/>
      </w:tcPr>
    </w:tblStylePr>
    <w:tblStylePr w:type="band1Horz">
      <w:tblPr>
        <w:tblLayout w:type="fixed"/>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DBE5F1" w:themeFill="accent1" w:themeFillTint="33"/>
    </w:tcPr>
    <w:tblStylePr w:type="firstRow">
      <w:rPr>
        <w:b/>
        <w:bCs/>
      </w:rPr>
      <w:tblPr>
        <w:tblLayout w:type="fixed"/>
      </w:tblPr>
      <w:tcPr>
        <w:shd w:val="clear" w:color="auto" w:fill="B8CCE4" w:themeFill="accent1" w:themeFillTint="66"/>
      </w:tcPr>
    </w:tblStylePr>
    <w:tblStylePr w:type="lastRow">
      <w:rPr>
        <w:b/>
        <w:bCs/>
        <w:color w:val="000000" w:themeColor="text1"/>
        <w14:textFill>
          <w14:solidFill>
            <w14:schemeClr w14:val="tx1"/>
          </w14:solidFill>
        </w14:textFill>
      </w:rPr>
      <w:tblPr>
        <w:tblLayout w:type="fixed"/>
      </w:tblPr>
      <w:tcPr>
        <w:shd w:val="clear" w:color="auto" w:fill="B8CCE4" w:themeFill="accent1" w:themeFillTint="66"/>
      </w:tcPr>
    </w:tblStylePr>
    <w:tblStylePr w:type="firstCol">
      <w:rPr>
        <w:color w:val="FFFFFF" w:themeColor="background1"/>
        <w14:textFill>
          <w14:solidFill>
            <w14:schemeClr w14:val="bg1"/>
          </w14:solidFill>
        </w14:textFill>
      </w:rPr>
      <w:tblPr>
        <w:tblLayout w:type="fixed"/>
      </w:tblPr>
      <w:tcPr>
        <w:shd w:val="clear" w:color="auto" w:fill="366091" w:themeFill="accent1" w:themeFillShade="BF"/>
      </w:tcPr>
    </w:tblStylePr>
    <w:tblStylePr w:type="lastCol">
      <w:rPr>
        <w:color w:val="FFFFFF" w:themeColor="background1"/>
        <w14:textFill>
          <w14:solidFill>
            <w14:schemeClr w14:val="bg1"/>
          </w14:solidFill>
        </w14:textFill>
      </w:rPr>
      <w:tblPr>
        <w:tblLayout w:type="fixed"/>
      </w:tblPr>
      <w:tcPr>
        <w:shd w:val="clear" w:color="auto" w:fill="366091" w:themeFill="accent1" w:themeFillShade="BF"/>
      </w:tcPr>
    </w:tblStylePr>
    <w:tblStylePr w:type="band1Vert">
      <w:tblPr>
        <w:tblLayout w:type="fixed"/>
      </w:tblPr>
      <w:tcPr>
        <w:shd w:val="clear" w:color="auto" w:fill="A7C0DE" w:themeFill="accent1" w:themeFillTint="7F"/>
      </w:tcPr>
    </w:tblStylePr>
    <w:tblStylePr w:type="band1Horz">
      <w:tblPr>
        <w:tblLayout w:type="fixed"/>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F2DBDB" w:themeFill="accent2" w:themeFillTint="33"/>
    </w:tcPr>
    <w:tblStylePr w:type="firstRow">
      <w:rPr>
        <w:b/>
        <w:bCs/>
      </w:rPr>
      <w:tblPr>
        <w:tblLayout w:type="fixed"/>
      </w:tblPr>
      <w:tcPr>
        <w:shd w:val="clear" w:color="auto" w:fill="E5B8B7" w:themeFill="accent2" w:themeFillTint="66"/>
      </w:tcPr>
    </w:tblStylePr>
    <w:tblStylePr w:type="lastRow">
      <w:rPr>
        <w:b/>
        <w:bCs/>
        <w:color w:val="000000" w:themeColor="text1"/>
        <w14:textFill>
          <w14:solidFill>
            <w14:schemeClr w14:val="tx1"/>
          </w14:solidFill>
        </w14:textFill>
      </w:rPr>
      <w:tblPr>
        <w:tblLayout w:type="fixed"/>
      </w:tblPr>
      <w:tcPr>
        <w:shd w:val="clear" w:color="auto" w:fill="E5B8B7" w:themeFill="accent2" w:themeFillTint="66"/>
      </w:tcPr>
    </w:tblStylePr>
    <w:tblStylePr w:type="firstCol">
      <w:rPr>
        <w:color w:val="FFFFFF" w:themeColor="background1"/>
        <w14:textFill>
          <w14:solidFill>
            <w14:schemeClr w14:val="bg1"/>
          </w14:solidFill>
        </w14:textFill>
      </w:rPr>
      <w:tblPr>
        <w:tblLayout w:type="fixed"/>
      </w:tblPr>
      <w:tcPr>
        <w:shd w:val="clear" w:color="auto" w:fill="943734" w:themeFill="accent2" w:themeFillShade="BF"/>
      </w:tcPr>
    </w:tblStylePr>
    <w:tblStylePr w:type="lastCol">
      <w:rPr>
        <w:color w:val="FFFFFF" w:themeColor="background1"/>
        <w14:textFill>
          <w14:solidFill>
            <w14:schemeClr w14:val="bg1"/>
          </w14:solidFill>
        </w14:textFill>
      </w:rPr>
      <w:tblPr>
        <w:tblLayout w:type="fixed"/>
      </w:tblPr>
      <w:tcPr>
        <w:shd w:val="clear" w:color="auto" w:fill="943734" w:themeFill="accent2" w:themeFillShade="BF"/>
      </w:tcPr>
    </w:tblStylePr>
    <w:tblStylePr w:type="band1Vert">
      <w:tblPr>
        <w:tblLayout w:type="fixed"/>
      </w:tblPr>
      <w:tcPr>
        <w:shd w:val="clear" w:color="auto" w:fill="DFA7A6" w:themeFill="accent2" w:themeFillTint="7F"/>
      </w:tcPr>
    </w:tblStylePr>
    <w:tblStylePr w:type="band1Horz">
      <w:tblPr>
        <w:tblLayout w:type="fixed"/>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EAF1DD" w:themeFill="accent3" w:themeFillTint="33"/>
    </w:tcPr>
    <w:tblStylePr w:type="firstRow">
      <w:rPr>
        <w:b/>
        <w:bCs/>
      </w:rPr>
      <w:tblPr>
        <w:tblLayout w:type="fixed"/>
      </w:tblPr>
      <w:tcPr>
        <w:shd w:val="clear" w:color="auto" w:fill="D6E3BC" w:themeFill="accent3" w:themeFillTint="66"/>
      </w:tcPr>
    </w:tblStylePr>
    <w:tblStylePr w:type="lastRow">
      <w:rPr>
        <w:b/>
        <w:bCs/>
        <w:color w:val="000000" w:themeColor="text1"/>
        <w14:textFill>
          <w14:solidFill>
            <w14:schemeClr w14:val="tx1"/>
          </w14:solidFill>
        </w14:textFill>
      </w:rPr>
      <w:tblPr>
        <w:tblLayout w:type="fixed"/>
      </w:tblPr>
      <w:tcPr>
        <w:shd w:val="clear" w:color="auto" w:fill="D6E3BC" w:themeFill="accent3" w:themeFillTint="66"/>
      </w:tcPr>
    </w:tblStylePr>
    <w:tblStylePr w:type="firstCol">
      <w:rPr>
        <w:color w:val="FFFFFF" w:themeColor="background1"/>
        <w14:textFill>
          <w14:solidFill>
            <w14:schemeClr w14:val="bg1"/>
          </w14:solidFill>
        </w14:textFill>
      </w:rPr>
      <w:tblPr>
        <w:tblLayout w:type="fixed"/>
      </w:tblPr>
      <w:tcPr>
        <w:shd w:val="clear" w:color="auto" w:fill="76923C" w:themeFill="accent3" w:themeFillShade="BF"/>
      </w:tcPr>
    </w:tblStylePr>
    <w:tblStylePr w:type="lastCol">
      <w:rPr>
        <w:color w:val="FFFFFF" w:themeColor="background1"/>
        <w14:textFill>
          <w14:solidFill>
            <w14:schemeClr w14:val="bg1"/>
          </w14:solidFill>
        </w14:textFill>
      </w:rPr>
      <w:tblPr>
        <w:tblLayout w:type="fixed"/>
      </w:tblPr>
      <w:tcPr>
        <w:shd w:val="clear" w:color="auto" w:fill="76923C" w:themeFill="accent3" w:themeFillShade="BF"/>
      </w:tcPr>
    </w:tblStylePr>
    <w:tblStylePr w:type="band1Vert">
      <w:tblPr>
        <w:tblLayout w:type="fixed"/>
      </w:tblPr>
      <w:tcPr>
        <w:shd w:val="clear" w:color="auto" w:fill="CDDDAC" w:themeFill="accent3" w:themeFillTint="7F"/>
      </w:tcPr>
    </w:tblStylePr>
    <w:tblStylePr w:type="band1Horz">
      <w:tblPr>
        <w:tblLayout w:type="fixed"/>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E5DFEC" w:themeFill="accent4" w:themeFillTint="33"/>
    </w:tcPr>
    <w:tblStylePr w:type="firstRow">
      <w:rPr>
        <w:b/>
        <w:bCs/>
      </w:rPr>
      <w:tblPr>
        <w:tblLayout w:type="fixed"/>
      </w:tblPr>
      <w:tcPr>
        <w:shd w:val="clear" w:color="auto" w:fill="CCC0D9" w:themeFill="accent4" w:themeFillTint="66"/>
      </w:tcPr>
    </w:tblStylePr>
    <w:tblStylePr w:type="lastRow">
      <w:rPr>
        <w:b/>
        <w:bCs/>
        <w:color w:val="000000" w:themeColor="text1"/>
        <w14:textFill>
          <w14:solidFill>
            <w14:schemeClr w14:val="tx1"/>
          </w14:solidFill>
        </w14:textFill>
      </w:rPr>
      <w:tblPr>
        <w:tblLayout w:type="fixed"/>
      </w:tblPr>
      <w:tcPr>
        <w:shd w:val="clear" w:color="auto" w:fill="CCC0D9" w:themeFill="accent4" w:themeFillTint="66"/>
      </w:tcPr>
    </w:tblStylePr>
    <w:tblStylePr w:type="firstCol">
      <w:rPr>
        <w:color w:val="FFFFFF" w:themeColor="background1"/>
        <w14:textFill>
          <w14:solidFill>
            <w14:schemeClr w14:val="bg1"/>
          </w14:solidFill>
        </w14:textFill>
      </w:rPr>
      <w:tblPr>
        <w:tblLayout w:type="fixed"/>
      </w:tblPr>
      <w:tcPr>
        <w:shd w:val="clear" w:color="auto" w:fill="5F497A" w:themeFill="accent4" w:themeFillShade="BF"/>
      </w:tcPr>
    </w:tblStylePr>
    <w:tblStylePr w:type="lastCol">
      <w:rPr>
        <w:color w:val="FFFFFF" w:themeColor="background1"/>
        <w14:textFill>
          <w14:solidFill>
            <w14:schemeClr w14:val="bg1"/>
          </w14:solidFill>
        </w14:textFill>
      </w:rPr>
      <w:tblPr>
        <w:tblLayout w:type="fixed"/>
      </w:tblPr>
      <w:tcPr>
        <w:shd w:val="clear" w:color="auto" w:fill="5F497A" w:themeFill="accent4" w:themeFillShade="BF"/>
      </w:tcPr>
    </w:tblStylePr>
    <w:tblStylePr w:type="band1Vert">
      <w:tblPr>
        <w:tblLayout w:type="fixed"/>
      </w:tblPr>
      <w:tcPr>
        <w:shd w:val="clear" w:color="auto" w:fill="BFB1D0" w:themeFill="accent4" w:themeFillTint="7F"/>
      </w:tcPr>
    </w:tblStylePr>
    <w:tblStylePr w:type="band1Horz">
      <w:tblPr>
        <w:tblLayout w:type="fixed"/>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DAEEF3" w:themeFill="accent5" w:themeFillTint="33"/>
    </w:tcPr>
    <w:tblStylePr w:type="firstRow">
      <w:rPr>
        <w:b/>
        <w:bCs/>
      </w:rPr>
      <w:tblPr>
        <w:tblLayout w:type="fixed"/>
      </w:tblPr>
      <w:tcPr>
        <w:shd w:val="clear" w:color="auto" w:fill="B6DDE8" w:themeFill="accent5" w:themeFillTint="66"/>
      </w:tcPr>
    </w:tblStylePr>
    <w:tblStylePr w:type="lastRow">
      <w:rPr>
        <w:b/>
        <w:bCs/>
        <w:color w:val="000000" w:themeColor="text1"/>
        <w14:textFill>
          <w14:solidFill>
            <w14:schemeClr w14:val="tx1"/>
          </w14:solidFill>
        </w14:textFill>
      </w:rPr>
      <w:tblPr>
        <w:tblLayout w:type="fixed"/>
      </w:tblPr>
      <w:tcPr>
        <w:shd w:val="clear" w:color="auto" w:fill="B6DDE8" w:themeFill="accent5" w:themeFillTint="66"/>
      </w:tcPr>
    </w:tblStylePr>
    <w:tblStylePr w:type="firstCol">
      <w:rPr>
        <w:color w:val="FFFFFF" w:themeColor="background1"/>
        <w14:textFill>
          <w14:solidFill>
            <w14:schemeClr w14:val="bg1"/>
          </w14:solidFill>
        </w14:textFill>
      </w:rPr>
      <w:tblPr>
        <w:tblLayout w:type="fixed"/>
      </w:tblPr>
      <w:tcPr>
        <w:shd w:val="clear" w:color="auto" w:fill="31849B" w:themeFill="accent5" w:themeFillShade="BF"/>
      </w:tcPr>
    </w:tblStylePr>
    <w:tblStylePr w:type="lastCol">
      <w:rPr>
        <w:color w:val="FFFFFF" w:themeColor="background1"/>
        <w14:textFill>
          <w14:solidFill>
            <w14:schemeClr w14:val="bg1"/>
          </w14:solidFill>
        </w14:textFill>
      </w:rPr>
      <w:tblPr>
        <w:tblLayout w:type="fixed"/>
      </w:tblPr>
      <w:tcPr>
        <w:shd w:val="clear" w:color="auto" w:fill="31849B" w:themeFill="accent5" w:themeFillShade="BF"/>
      </w:tcPr>
    </w:tblStylePr>
    <w:tblStylePr w:type="band1Vert">
      <w:tblPr>
        <w:tblLayout w:type="fixed"/>
      </w:tblPr>
      <w:tcPr>
        <w:shd w:val="clear" w:color="auto" w:fill="A5D5E2" w:themeFill="accent5" w:themeFillTint="7F"/>
      </w:tcPr>
    </w:tblStylePr>
    <w:tblStylePr w:type="band1Horz">
      <w:tblPr>
        <w:tblLayout w:type="fixed"/>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Layout w:type="fixed"/>
      <w:tblCellMar>
        <w:top w:w="0" w:type="dxa"/>
        <w:left w:w="108" w:type="dxa"/>
        <w:bottom w:w="0" w:type="dxa"/>
        <w:right w:w="108" w:type="dxa"/>
      </w:tblCellMar>
    </w:tblPr>
    <w:tcPr>
      <w:shd w:val="clear" w:color="auto" w:fill="FDE9D9" w:themeFill="accent6" w:themeFillTint="33"/>
    </w:tcPr>
    <w:tblStylePr w:type="firstRow">
      <w:rPr>
        <w:b/>
        <w:bCs/>
      </w:rPr>
      <w:tblPr>
        <w:tblLayout w:type="fixed"/>
      </w:tblPr>
      <w:tcPr>
        <w:shd w:val="clear" w:color="auto" w:fill="FBD4B4" w:themeFill="accent6" w:themeFillTint="66"/>
      </w:tcPr>
    </w:tblStylePr>
    <w:tblStylePr w:type="lastRow">
      <w:rPr>
        <w:b/>
        <w:bCs/>
        <w:color w:val="000000" w:themeColor="text1"/>
        <w14:textFill>
          <w14:solidFill>
            <w14:schemeClr w14:val="tx1"/>
          </w14:solidFill>
        </w14:textFill>
      </w:rPr>
      <w:tblPr>
        <w:tblLayout w:type="fixed"/>
      </w:tblPr>
      <w:tcPr>
        <w:shd w:val="clear" w:color="auto" w:fill="FBD4B4" w:themeFill="accent6" w:themeFillTint="66"/>
      </w:tcPr>
    </w:tblStylePr>
    <w:tblStylePr w:type="firstCol">
      <w:rPr>
        <w:color w:val="FFFFFF" w:themeColor="background1"/>
        <w14:textFill>
          <w14:solidFill>
            <w14:schemeClr w14:val="bg1"/>
          </w14:solidFill>
        </w14:textFill>
      </w:rPr>
      <w:tblPr>
        <w:tblLayout w:type="fixed"/>
      </w:tblPr>
      <w:tcPr>
        <w:shd w:val="clear" w:color="auto" w:fill="E36C09" w:themeFill="accent6" w:themeFillShade="BF"/>
      </w:tcPr>
    </w:tblStylePr>
    <w:tblStylePr w:type="lastCol">
      <w:rPr>
        <w:color w:val="FFFFFF" w:themeColor="background1"/>
        <w14:textFill>
          <w14:solidFill>
            <w14:schemeClr w14:val="bg1"/>
          </w14:solidFill>
        </w14:textFill>
      </w:rPr>
      <w:tblPr>
        <w:tblLayout w:type="fixed"/>
      </w:tblPr>
      <w:tcPr>
        <w:shd w:val="clear" w:color="auto" w:fill="E36C09" w:themeFill="accent6" w:themeFillShade="BF"/>
      </w:tcPr>
    </w:tblStylePr>
    <w:tblStylePr w:type="band1Vert">
      <w:tblPr>
        <w:tblLayout w:type="fixed"/>
      </w:tblPr>
      <w:tcPr>
        <w:shd w:val="clear" w:color="auto" w:fill="FBCAA2" w:themeFill="accent6" w:themeFillTint="7F"/>
      </w:tcPr>
    </w:tblStylePr>
    <w:tblStylePr w:type="band1Horz">
      <w:tblPr>
        <w:tblLayout w:type="fixed"/>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971</Words>
  <Characters>992</Characters>
  <Lines>0</Lines>
  <Paragraphs>0</Paragraphs>
  <TotalTime>1</TotalTime>
  <ScaleCrop>false</ScaleCrop>
  <LinksUpToDate>false</LinksUpToDate>
  <CharactersWithSpaces>994</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wxb</cp:lastModifiedBy>
  <dcterms:modified xsi:type="dcterms:W3CDTF">2025-12-10T03:51:42Z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eyJoZGlkIjoiNWQ1OWJhZGY1OTY0MjA4NGE4ODljODZiNGU4ODJlYmUifQ==</vt:lpwstr>
  </property>
  <property fmtid="{D5CDD505-2E9C-101B-9397-08002B2CF9AE}" pid="3" name="KSOProductBuildVer">
    <vt:lpwstr>2052-11.8.2.8576</vt:lpwstr>
  </property>
  <property fmtid="{D5CDD505-2E9C-101B-9397-08002B2CF9AE}" pid="4" name="ICV">
    <vt:lpwstr>122F4A360D4A43A69F3FDEA25F873EC5_12</vt:lpwstr>
  </property>
</Properties>
</file>